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E8D23" w14:textId="77777777" w:rsidR="00B45FE9" w:rsidRPr="003809FD" w:rsidRDefault="00A65DE9" w:rsidP="00A65DE9">
      <w:pPr>
        <w:pStyle w:val="Heading3"/>
      </w:pPr>
      <w:r w:rsidRPr="003809FD">
        <w:t>1AC Bioterror</w:t>
      </w:r>
    </w:p>
    <w:p w14:paraId="4B74143A" w14:textId="71790CBC" w:rsidR="00A65DE9" w:rsidRPr="003809FD" w:rsidRDefault="00A65DE9" w:rsidP="00D92DFD">
      <w:pPr>
        <w:pStyle w:val="Heading4"/>
      </w:pPr>
      <w:r w:rsidRPr="003809FD">
        <w:t>Contention 1: Bioterrorism</w:t>
      </w:r>
    </w:p>
    <w:p w14:paraId="3F38BF53" w14:textId="77777777" w:rsidR="00A65DE9" w:rsidRPr="003809FD" w:rsidRDefault="00A65DE9" w:rsidP="00A65DE9">
      <w:pPr>
        <w:pStyle w:val="Heading4"/>
      </w:pPr>
      <w:r w:rsidRPr="003809FD">
        <w:t xml:space="preserve">Bio-attack is coming now—they have the tech and motive—it will </w:t>
      </w:r>
      <w:r w:rsidRPr="003809FD">
        <w:rPr>
          <w:u w:val="single"/>
        </w:rPr>
        <w:t>get worse</w:t>
      </w:r>
    </w:p>
    <w:p w14:paraId="7F10AD36" w14:textId="77777777" w:rsidR="00A65DE9" w:rsidRPr="003809FD" w:rsidRDefault="00A65DE9" w:rsidP="00A65DE9">
      <w:pPr>
        <w:rPr>
          <w:b/>
          <w:color w:val="000000" w:themeColor="text1"/>
        </w:rPr>
      </w:pPr>
      <w:r w:rsidRPr="003809FD">
        <w:rPr>
          <w:rStyle w:val="StyleStyleBold12pt"/>
        </w:rPr>
        <w:t>Garrett 12 </w:t>
      </w:r>
      <w:r w:rsidRPr="003809FD">
        <w:rPr>
          <w:sz w:val="12"/>
        </w:rPr>
        <w:t>[January 5, 2012, Laurie Garrett is senior fellow for global health at the Council on Foreign Relations and recipient of the 1996 Pulitzer Prize for her coverage of the Ebola outbreak, “Flu Season” </w:t>
      </w:r>
      <w:hyperlink r:id="rId11" w:history="1">
        <w:r w:rsidRPr="003809FD">
          <w:rPr>
            <w:sz w:val="12"/>
          </w:rPr>
          <w:t>http://www.foreignpolicy.com/articles/2012/01/05/flu_season?print=yes&amp;hidecomments=yes&amp;page=full</w:t>
        </w:r>
      </w:hyperlink>
      <w:r w:rsidRPr="003809FD">
        <w:rPr>
          <w:sz w:val="12"/>
        </w:rPr>
        <w:t>]</w:t>
      </w:r>
    </w:p>
    <w:p w14:paraId="3DD1FD8F" w14:textId="77777777" w:rsidR="00A65DE9" w:rsidRPr="003809FD" w:rsidRDefault="00A65DE9" w:rsidP="00A65DE9">
      <w:pPr>
        <w:rPr>
          <w:sz w:val="12"/>
          <w:szCs w:val="16"/>
        </w:rPr>
      </w:pPr>
      <w:r w:rsidRPr="003809FD">
        <w:rPr>
          <w:rStyle w:val="StyleBoldUnderline"/>
        </w:rPr>
        <w:t xml:space="preserve">When </w:t>
      </w:r>
      <w:r w:rsidRPr="003809FD">
        <w:rPr>
          <w:rStyle w:val="StyleBoldUnderline"/>
          <w:highlight w:val="cyan"/>
        </w:rPr>
        <w:t>flu scientist</w:t>
      </w:r>
      <w:r w:rsidRPr="003809FD">
        <w:rPr>
          <w:rStyle w:val="StyleBoldUnderline"/>
        </w:rPr>
        <w:t xml:space="preserve"> Ron </w:t>
      </w:r>
      <w:proofErr w:type="spellStart"/>
      <w:r w:rsidRPr="003809FD">
        <w:rPr>
          <w:rStyle w:val="StyleBoldUnderline"/>
          <w:highlight w:val="cyan"/>
        </w:rPr>
        <w:t>Fouchier</w:t>
      </w:r>
      <w:proofErr w:type="spellEnd"/>
      <w:r w:rsidRPr="003809FD">
        <w:rPr>
          <w:rStyle w:val="StyleBoldUnderline"/>
        </w:rPr>
        <w:t xml:space="preserve"> of Erasmus University in Rotterdam announced in September that he had </w:t>
      </w:r>
      <w:r w:rsidRPr="003809FD">
        <w:rPr>
          <w:rStyle w:val="StyleBoldUnderline"/>
          <w:highlight w:val="cyan"/>
        </w:rPr>
        <w:t xml:space="preserve">made a highly contagious, </w:t>
      </w:r>
      <w:proofErr w:type="spellStart"/>
      <w:r w:rsidRPr="003809FD">
        <w:rPr>
          <w:rStyle w:val="StyleBoldUnderline"/>
          <w:highlight w:val="cyan"/>
        </w:rPr>
        <w:t>supervirulent</w:t>
      </w:r>
      <w:proofErr w:type="spellEnd"/>
      <w:r w:rsidRPr="003809FD">
        <w:rPr>
          <w:rStyle w:val="StyleBoldUnderline"/>
          <w:highlight w:val="cyan"/>
        </w:rPr>
        <w:t xml:space="preserve"> </w:t>
      </w:r>
      <w:r w:rsidRPr="003809FD">
        <w:rPr>
          <w:rStyle w:val="StyleBoldUnderline"/>
        </w:rPr>
        <w:t xml:space="preserve">form of the </w:t>
      </w:r>
      <w:r w:rsidRPr="003809FD">
        <w:rPr>
          <w:rStyle w:val="StyleBoldUnderline"/>
          <w:highlight w:val="cyan"/>
        </w:rPr>
        <w:t>bird-flu</w:t>
      </w:r>
      <w:r w:rsidRPr="003809FD">
        <w:rPr>
          <w:rStyle w:val="StyleBoldUnderline"/>
        </w:rPr>
        <w:t xml:space="preserve"> virus, a </w:t>
      </w:r>
      <w:hyperlink r:id="rId12" w:history="1">
        <w:r w:rsidRPr="003809FD">
          <w:rPr>
            <w:rStyle w:val="StyleBoldUnderline"/>
          </w:rPr>
          <w:t>long chain of political events unfolded</w:t>
        </w:r>
      </w:hyperlink>
      <w:r w:rsidRPr="003809FD">
        <w:rPr>
          <w:sz w:val="12"/>
          <w:szCs w:val="16"/>
        </w:rPr>
        <w:t xml:space="preserve">, mostly out of the public eye. </w:t>
      </w:r>
      <w:proofErr w:type="spellStart"/>
      <w:r w:rsidRPr="003809FD">
        <w:rPr>
          <w:sz w:val="12"/>
          <w:szCs w:val="16"/>
        </w:rPr>
        <w:t>Fouchier</w:t>
      </w:r>
      <w:proofErr w:type="spellEnd"/>
      <w:r w:rsidRPr="003809FD">
        <w:rPr>
          <w:sz w:val="12"/>
          <w:szCs w:val="16"/>
        </w:rPr>
        <w:t xml:space="preserve"> told European virologists at a meeting in Malta that he had created a form of the H5N1 avian flu -- which is naturally extremely dangerous to both birds and mammals, but only contagious via birds -- that was both 60 percent fatal to infected animals and readily transmitted through the air between ferrets, which are used as experimental stand-ins for human beings. </w:t>
      </w:r>
      <w:r w:rsidRPr="003809FD">
        <w:rPr>
          <w:rStyle w:val="StyleBoldUnderline"/>
        </w:rPr>
        <w:t xml:space="preserve">The </w:t>
      </w:r>
      <w:r w:rsidRPr="003809FD">
        <w:rPr>
          <w:rStyle w:val="StyleBoldUnderline"/>
          <w:highlight w:val="cyan"/>
        </w:rPr>
        <w:t>U</w:t>
      </w:r>
      <w:r w:rsidRPr="003809FD">
        <w:rPr>
          <w:rStyle w:val="StyleBoldUnderline"/>
        </w:rPr>
        <w:t xml:space="preserve">niversity of </w:t>
      </w:r>
      <w:r w:rsidRPr="003809FD">
        <w:rPr>
          <w:rStyle w:val="StyleBoldUnderline"/>
          <w:highlight w:val="cyan"/>
        </w:rPr>
        <w:t>Wisconsin</w:t>
      </w:r>
      <w:r w:rsidRPr="003809FD">
        <w:rPr>
          <w:rStyle w:val="StyleBoldUnderline"/>
        </w:rPr>
        <w:t xml:space="preserve">'s Yoshihiro Kawaoka, one of the world's top influenza experts, then announced hours later that his lab had </w:t>
      </w:r>
      <w:r w:rsidRPr="003809FD">
        <w:rPr>
          <w:rStyle w:val="StyleBoldUnderline"/>
          <w:highlight w:val="cyan"/>
        </w:rPr>
        <w:t>achieved a similar feat</w:t>
      </w:r>
      <w:r w:rsidRPr="003809FD">
        <w:rPr>
          <w:sz w:val="12"/>
          <w:szCs w:val="16"/>
        </w:rPr>
        <w:t xml:space="preserve">. Given that in some settings </w:t>
      </w:r>
      <w:r w:rsidRPr="003809FD">
        <w:rPr>
          <w:sz w:val="22"/>
          <w:szCs w:val="22"/>
          <w:highlight w:val="cyan"/>
          <w:u w:val="single"/>
        </w:rPr>
        <w:t>H5N1</w:t>
      </w:r>
      <w:r w:rsidRPr="003809FD">
        <w:rPr>
          <w:sz w:val="22"/>
          <w:szCs w:val="22"/>
          <w:u w:val="single"/>
        </w:rPr>
        <w:t xml:space="preserve"> has killed </w:t>
      </w:r>
      <w:r w:rsidRPr="003809FD">
        <w:rPr>
          <w:b/>
          <w:sz w:val="22"/>
          <w:szCs w:val="22"/>
          <w:highlight w:val="cyan"/>
          <w:u w:val="single"/>
          <w:bdr w:val="single" w:sz="4" w:space="0" w:color="auto"/>
        </w:rPr>
        <w:t>more than 80 percent</w:t>
      </w:r>
      <w:r w:rsidRPr="003809FD">
        <w:rPr>
          <w:sz w:val="22"/>
          <w:szCs w:val="22"/>
          <w:highlight w:val="cyan"/>
          <w:u w:val="single"/>
        </w:rPr>
        <w:t xml:space="preserve"> of</w:t>
      </w:r>
      <w:r w:rsidRPr="003809FD">
        <w:rPr>
          <w:sz w:val="22"/>
          <w:szCs w:val="22"/>
          <w:u w:val="single"/>
        </w:rPr>
        <w:t xml:space="preserve"> the </w:t>
      </w:r>
      <w:r w:rsidRPr="003809FD">
        <w:rPr>
          <w:sz w:val="22"/>
          <w:szCs w:val="22"/>
          <w:highlight w:val="cyan"/>
          <w:u w:val="single"/>
        </w:rPr>
        <w:t>people</w:t>
      </w:r>
      <w:r w:rsidRPr="003809FD">
        <w:rPr>
          <w:sz w:val="22"/>
          <w:szCs w:val="22"/>
          <w:u w:val="single"/>
        </w:rPr>
        <w:t xml:space="preserve"> that it has </w:t>
      </w:r>
      <w:r w:rsidRPr="003809FD">
        <w:rPr>
          <w:sz w:val="22"/>
          <w:szCs w:val="22"/>
          <w:highlight w:val="cyan"/>
          <w:u w:val="single"/>
        </w:rPr>
        <w:t>infected</w:t>
      </w:r>
      <w:r w:rsidRPr="003809FD">
        <w:rPr>
          <w:sz w:val="22"/>
          <w:szCs w:val="22"/>
          <w:u w:val="single"/>
        </w:rPr>
        <w:t>, presumably as a result of their contact with an ailing bird</w:t>
      </w:r>
      <w:r w:rsidRPr="003809FD">
        <w:rPr>
          <w:sz w:val="12"/>
          <w:szCs w:val="16"/>
        </w:rPr>
        <w:t xml:space="preserve">, Fouchier's announcement set the scientific community and governments worldwide into conniption fits, with visions of pandemics dancing in their heads.¶ Within government circles around the world, the announcement has highlighted a dilemma: How do you balance the universal mandate for scientific openness against the </w:t>
      </w:r>
      <w:r w:rsidRPr="003809FD">
        <w:rPr>
          <w:rStyle w:val="StyleBoldUnderline"/>
        </w:rPr>
        <w:t xml:space="preserve">fear that </w:t>
      </w:r>
      <w:r w:rsidRPr="003809FD">
        <w:rPr>
          <w:rStyle w:val="StyleBoldUnderline"/>
          <w:highlight w:val="cyan"/>
        </w:rPr>
        <w:t>terrorists or rogue states might follow</w:t>
      </w:r>
      <w:r w:rsidRPr="003809FD">
        <w:rPr>
          <w:rStyle w:val="StyleBoldUnderline"/>
        </w:rPr>
        <w:t xml:space="preserve"> the </w:t>
      </w:r>
      <w:r w:rsidRPr="003809FD">
        <w:rPr>
          <w:rStyle w:val="StyleBoldUnderline"/>
          <w:highlight w:val="cyan"/>
        </w:rPr>
        <w:t>researchers' work</w:t>
      </w:r>
      <w:r w:rsidRPr="003809FD">
        <w:rPr>
          <w:rStyle w:val="StyleBoldUnderline"/>
        </w:rPr>
        <w:t xml:space="preserve"> -- using it </w:t>
      </w:r>
      <w:r w:rsidRPr="003809FD">
        <w:rPr>
          <w:rStyle w:val="StyleBoldUnderline"/>
          <w:highlight w:val="cyan"/>
        </w:rPr>
        <w:t xml:space="preserve">as catastrophic cookbooks </w:t>
      </w:r>
      <w:r w:rsidRPr="003809FD">
        <w:rPr>
          <w:rStyle w:val="StyleBoldUnderline"/>
        </w:rPr>
        <w:t>for global influenza contagion?</w:t>
      </w:r>
      <w:r w:rsidRPr="003809FD">
        <w:rPr>
          <w:sz w:val="12"/>
          <w:szCs w:val="16"/>
        </w:rPr>
        <w:t xml:space="preserve"> Concern reached such heights that U.S. Secretary of State Hillary Clinton made a surprise visit to Geneva on Dec. 7, addressing the review summit on biological weapons. No American official of her stature had attended the bioweapons summits in decades, and Clinton's presence stunned observers</w:t>
      </w:r>
      <w:proofErr w:type="gramStart"/>
      <w:r w:rsidRPr="003809FD">
        <w:rPr>
          <w:sz w:val="12"/>
          <w:szCs w:val="16"/>
        </w:rPr>
        <w:t>.¶</w:t>
      </w:r>
      <w:proofErr w:type="gramEnd"/>
      <w:r w:rsidRPr="003809FD">
        <w:rPr>
          <w:sz w:val="12"/>
          <w:szCs w:val="16"/>
        </w:rPr>
        <w:t xml:space="preserve"> </w:t>
      </w:r>
      <w:r w:rsidRPr="003809FD">
        <w:fldChar w:fldCharType="begin"/>
      </w:r>
      <w:r w:rsidRPr="003809FD">
        <w:instrText xml:space="preserve"> HYPERLINK "http://www.state.gov/secretary/rm/2011/12/178409.htm" \t "_blank" </w:instrText>
      </w:r>
      <w:r w:rsidRPr="003809FD">
        <w:fldChar w:fldCharType="separate"/>
      </w:r>
      <w:r w:rsidRPr="003809FD">
        <w:rPr>
          <w:sz w:val="12"/>
        </w:rPr>
        <w:t>Clinton told</w:t>
      </w:r>
      <w:r w:rsidRPr="003809FD">
        <w:rPr>
          <w:sz w:val="12"/>
        </w:rPr>
        <w:fldChar w:fldCharType="end"/>
      </w:r>
      <w:r w:rsidRPr="003809FD">
        <w:rPr>
          <w:sz w:val="12"/>
          <w:szCs w:val="16"/>
        </w:rPr>
        <w:t xml:space="preserve"> the Palais des Nations audience that the threat of biological weapons could no longer be ignored because "</w:t>
      </w:r>
      <w:r w:rsidRPr="003809FD">
        <w:rPr>
          <w:rStyle w:val="StyleBoldUnderline"/>
        </w:rPr>
        <w:t xml:space="preserve">there are warning signs," including "evidence in Afghanistan that … </w:t>
      </w:r>
      <w:r w:rsidRPr="003809FD">
        <w:rPr>
          <w:rStyle w:val="StyleBoldUnderline"/>
          <w:highlight w:val="cyan"/>
        </w:rPr>
        <w:t>a</w:t>
      </w:r>
      <w:r w:rsidRPr="003809FD">
        <w:rPr>
          <w:rStyle w:val="StyleBoldUnderline"/>
        </w:rPr>
        <w:t xml:space="preserve">l </w:t>
      </w:r>
      <w:r w:rsidRPr="003809FD">
        <w:rPr>
          <w:rStyle w:val="StyleBoldUnderline"/>
          <w:highlight w:val="cyan"/>
        </w:rPr>
        <w:t>Q</w:t>
      </w:r>
      <w:r w:rsidRPr="003809FD">
        <w:rPr>
          <w:rStyle w:val="StyleBoldUnderline"/>
        </w:rPr>
        <w:t xml:space="preserve">aeda in the </w:t>
      </w:r>
      <w:r w:rsidRPr="003809FD">
        <w:rPr>
          <w:rStyle w:val="StyleBoldUnderline"/>
          <w:highlight w:val="cyan"/>
        </w:rPr>
        <w:t>A</w:t>
      </w:r>
      <w:r w:rsidRPr="003809FD">
        <w:rPr>
          <w:rStyle w:val="StyleBoldUnderline"/>
        </w:rPr>
        <w:t xml:space="preserve">rabian </w:t>
      </w:r>
      <w:r w:rsidRPr="003809FD">
        <w:rPr>
          <w:rStyle w:val="StyleBoldUnderline"/>
          <w:highlight w:val="cyan"/>
        </w:rPr>
        <w:t>P</w:t>
      </w:r>
      <w:r w:rsidRPr="003809FD">
        <w:rPr>
          <w:rStyle w:val="StyleBoldUnderline"/>
        </w:rPr>
        <w:t xml:space="preserve">eninsula </w:t>
      </w:r>
      <w:r w:rsidRPr="003809FD">
        <w:rPr>
          <w:rStyle w:val="StyleBoldUnderline"/>
          <w:highlight w:val="cyan"/>
        </w:rPr>
        <w:t xml:space="preserve">made a </w:t>
      </w:r>
      <w:r w:rsidRPr="003809FD">
        <w:rPr>
          <w:rStyle w:val="StyleBoldUnderline"/>
          <w:highlight w:val="cyan"/>
        </w:rPr>
        <w:fldChar w:fldCharType="begin"/>
      </w:r>
      <w:r w:rsidRPr="003809FD">
        <w:rPr>
          <w:rStyle w:val="StyleBoldUnderline"/>
          <w:highlight w:val="cyan"/>
        </w:rPr>
        <w:instrText xml:space="preserve"> HYPERLINK "http://www.hpu.edu/CHSS/History/PapersCommentariesStudies/CTTACounterTerroristTrendsJune2011.pdf" \t "_blank" </w:instrText>
      </w:r>
      <w:r w:rsidRPr="003809FD">
        <w:rPr>
          <w:rStyle w:val="StyleBoldUnderline"/>
          <w:highlight w:val="cyan"/>
        </w:rPr>
        <w:fldChar w:fldCharType="separate"/>
      </w:r>
      <w:r w:rsidRPr="003809FD">
        <w:rPr>
          <w:rStyle w:val="StyleBoldUnderline"/>
          <w:highlight w:val="cyan"/>
        </w:rPr>
        <w:t>call to arms</w:t>
      </w:r>
      <w:r w:rsidRPr="003809FD">
        <w:rPr>
          <w:rStyle w:val="StyleBoldUnderline"/>
          <w:highlight w:val="cyan"/>
        </w:rPr>
        <w:fldChar w:fldCharType="end"/>
      </w:r>
      <w:r w:rsidRPr="003809FD">
        <w:rPr>
          <w:rStyle w:val="StyleBoldUnderline"/>
        </w:rPr>
        <w:t xml:space="preserve"> for -- and </w:t>
      </w:r>
      <w:r w:rsidRPr="003809FD">
        <w:rPr>
          <w:rStyle w:val="StyleBoldUnderline"/>
          <w:highlight w:val="cyan"/>
        </w:rPr>
        <w:t>I quote -- 'brothers with degrees in microbiology or chemistry</w:t>
      </w:r>
      <w:r w:rsidRPr="003809FD">
        <w:rPr>
          <w:rStyle w:val="StyleBoldUnderline"/>
        </w:rPr>
        <w:t xml:space="preserve"> to </w:t>
      </w:r>
      <w:r w:rsidRPr="003809FD">
        <w:rPr>
          <w:rStyle w:val="StyleBoldUnderline"/>
          <w:highlight w:val="cyan"/>
        </w:rPr>
        <w:t>develop</w:t>
      </w:r>
      <w:r w:rsidRPr="003809FD">
        <w:rPr>
          <w:rStyle w:val="StyleBoldUnderline"/>
        </w:rPr>
        <w:t xml:space="preserve"> a </w:t>
      </w:r>
      <w:r w:rsidRPr="003809FD">
        <w:rPr>
          <w:rStyle w:val="StyleBoldUnderline"/>
          <w:highlight w:val="cyan"/>
        </w:rPr>
        <w:t>w</w:t>
      </w:r>
      <w:r w:rsidRPr="003809FD">
        <w:rPr>
          <w:rStyle w:val="StyleBoldUnderline"/>
        </w:rPr>
        <w:t xml:space="preserve">eapon of </w:t>
      </w:r>
      <w:r w:rsidRPr="003809FD">
        <w:rPr>
          <w:rStyle w:val="StyleBoldUnderline"/>
          <w:highlight w:val="cyan"/>
        </w:rPr>
        <w:t>m</w:t>
      </w:r>
      <w:r w:rsidRPr="003809FD">
        <w:rPr>
          <w:rStyle w:val="StyleBoldUnderline"/>
        </w:rPr>
        <w:t xml:space="preserve">ass </w:t>
      </w:r>
      <w:r w:rsidRPr="003809FD">
        <w:rPr>
          <w:rStyle w:val="StyleBoldUnderline"/>
          <w:highlight w:val="cyan"/>
        </w:rPr>
        <w:t>d</w:t>
      </w:r>
      <w:r w:rsidRPr="003809FD">
        <w:rPr>
          <w:rStyle w:val="StyleBoldUnderline"/>
        </w:rPr>
        <w:t>estruction</w:t>
      </w:r>
      <w:r w:rsidRPr="003809FD">
        <w:rPr>
          <w:sz w:val="12"/>
          <w:szCs w:val="16"/>
        </w:rPr>
        <w:t xml:space="preserve">.'" (Al Qaeda in the Arabian Peninsula is the terrorist group's Yemeni-based affiliate and perhaps its most aggressive arm today, with connections to a number of ambitious plots.)¶ </w:t>
      </w:r>
      <w:proofErr w:type="gramStart"/>
      <w:r w:rsidRPr="003809FD">
        <w:rPr>
          <w:sz w:val="12"/>
          <w:szCs w:val="16"/>
        </w:rPr>
        <w:t>Then</w:t>
      </w:r>
      <w:proofErr w:type="gramEnd"/>
      <w:r w:rsidRPr="003809FD">
        <w:rPr>
          <w:sz w:val="12"/>
          <w:szCs w:val="16"/>
        </w:rPr>
        <w:t xml:space="preserve">, in what has widely been interpreted as an allusion to the superflu experiments, </w:t>
      </w:r>
      <w:r w:rsidRPr="003809FD">
        <w:fldChar w:fldCharType="begin"/>
      </w:r>
      <w:r w:rsidRPr="003809FD">
        <w:instrText xml:space="preserve"> HYPERLINK "http://www.state.gov/secretary/rm/2011/12/178409.htm" \t "_blank" </w:instrText>
      </w:r>
      <w:r w:rsidRPr="003809FD">
        <w:fldChar w:fldCharType="separate"/>
      </w:r>
      <w:r w:rsidRPr="003809FD">
        <w:rPr>
          <w:sz w:val="12"/>
        </w:rPr>
        <w:t>Clinton added</w:t>
      </w:r>
      <w:r w:rsidRPr="003809FD">
        <w:rPr>
          <w:sz w:val="12"/>
        </w:rPr>
        <w:fldChar w:fldCharType="end"/>
      </w:r>
      <w:r w:rsidRPr="003809FD">
        <w:rPr>
          <w:sz w:val="12"/>
          <w:szCs w:val="16"/>
        </w:rPr>
        <w:t>, "</w:t>
      </w:r>
      <w:r w:rsidRPr="003809FD">
        <w:rPr>
          <w:sz w:val="22"/>
          <w:szCs w:val="16"/>
          <w:highlight w:val="cyan"/>
          <w:u w:val="single"/>
        </w:rPr>
        <w:t>The</w:t>
      </w:r>
      <w:r w:rsidRPr="003809FD">
        <w:rPr>
          <w:sz w:val="22"/>
          <w:szCs w:val="16"/>
          <w:u w:val="single"/>
        </w:rPr>
        <w:t xml:space="preserve"> nature of the </w:t>
      </w:r>
      <w:r w:rsidRPr="003809FD">
        <w:rPr>
          <w:sz w:val="22"/>
          <w:szCs w:val="16"/>
          <w:highlight w:val="cyan"/>
          <w:u w:val="single"/>
        </w:rPr>
        <w:t xml:space="preserve">problem is </w:t>
      </w:r>
      <w:r w:rsidRPr="003809FD">
        <w:rPr>
          <w:b/>
          <w:sz w:val="22"/>
          <w:szCs w:val="16"/>
          <w:highlight w:val="cyan"/>
          <w:u w:val="single"/>
          <w:bdr w:val="single" w:sz="4" w:space="0" w:color="auto"/>
        </w:rPr>
        <w:t>evolving</w:t>
      </w:r>
      <w:r w:rsidRPr="003809FD">
        <w:rPr>
          <w:b/>
          <w:sz w:val="22"/>
          <w:szCs w:val="16"/>
          <w:u w:val="single"/>
        </w:rPr>
        <w:t>.</w:t>
      </w:r>
      <w:r w:rsidRPr="003809FD">
        <w:rPr>
          <w:sz w:val="22"/>
          <w:szCs w:val="16"/>
          <w:u w:val="single"/>
        </w:rPr>
        <w:t xml:space="preserve"> The advances in science and technology make it possible to both prevent and cure more diseases, but also easier for states and nonstate actors to develop biological weapons</w:t>
      </w:r>
      <w:r w:rsidRPr="003809FD">
        <w:rPr>
          <w:sz w:val="12"/>
          <w:szCs w:val="16"/>
        </w:rPr>
        <w:t>. A crude, but effective, terrorist weapon can be made by using a small sample of any number of widely available pathogens, inexpensive equipment, and college-level chemistry and biology. Even as it becomes easier to develop these weapons, it remains extremely difficult … to detect them, because almost any biological research can serve dual purposes. The same equipment and technical knowledge used for legitimate research to save lives can also be used to manufacture deadly diseases."¶ By the end of 2011, few governments or scientific committees were satisfied with the actions that had been taken to date to limit publication of the methods Fouchier and Kawaoka deployed, and most were frankly frightened. The Fouchier episode laid bare the emptiness of biological-weapons prevention programs on the global, national, and local levels. Along with several older studies that are now garnering fresh attention, it has revealed that the political world is completely unprepared for the synthetic-biology revolution.</w:t>
      </w:r>
    </w:p>
    <w:p w14:paraId="3BF9240D" w14:textId="77777777" w:rsidR="00A65DE9" w:rsidRPr="003809FD" w:rsidRDefault="00A65DE9" w:rsidP="00A65DE9">
      <w:pPr>
        <w:rPr>
          <w:b/>
          <w:color w:val="000000" w:themeColor="text1"/>
        </w:rPr>
      </w:pPr>
    </w:p>
    <w:p w14:paraId="5FE8DD0A" w14:textId="77777777" w:rsidR="00A65DE9" w:rsidRPr="003809FD" w:rsidRDefault="00A65DE9" w:rsidP="00A65DE9">
      <w:pPr>
        <w:pStyle w:val="Heading4"/>
      </w:pPr>
      <w:r w:rsidRPr="003809FD">
        <w:t xml:space="preserve">Wikileaks cables prove they’re </w:t>
      </w:r>
      <w:r w:rsidRPr="003809FD">
        <w:rPr>
          <w:u w:val="single"/>
        </w:rPr>
        <w:t>on the verge</w:t>
      </w:r>
      <w:r w:rsidRPr="003809FD">
        <w:t xml:space="preserve"> of acquisition from </w:t>
      </w:r>
      <w:r w:rsidRPr="003809FD">
        <w:rPr>
          <w:u w:val="single"/>
        </w:rPr>
        <w:t>multiple sources</w:t>
      </w:r>
      <w:r w:rsidRPr="003809FD">
        <w:t xml:space="preserve">, and have </w:t>
      </w:r>
      <w:r w:rsidRPr="003809FD">
        <w:rPr>
          <w:u w:val="single"/>
        </w:rPr>
        <w:t>huge technical know-how</w:t>
      </w:r>
      <w:r w:rsidRPr="003809FD">
        <w:t>—</w:t>
      </w:r>
      <w:r w:rsidRPr="003809FD">
        <w:rPr>
          <w:u w:val="single"/>
        </w:rPr>
        <w:t>consensus</w:t>
      </w:r>
      <w:r w:rsidRPr="003809FD">
        <w:t xml:space="preserve"> goes aff</w:t>
      </w:r>
    </w:p>
    <w:p w14:paraId="0374AC11" w14:textId="77777777" w:rsidR="00A65DE9" w:rsidRPr="003809FD" w:rsidRDefault="00A65DE9" w:rsidP="00A65DE9">
      <w:pPr>
        <w:rPr>
          <w:b/>
          <w:color w:val="000000" w:themeColor="text1"/>
          <w:szCs w:val="16"/>
        </w:rPr>
      </w:pPr>
      <w:r w:rsidRPr="003809FD">
        <w:rPr>
          <w:rStyle w:val="StyleStyleBold12pt"/>
        </w:rPr>
        <w:t>Telegraph 11</w:t>
      </w:r>
      <w:r w:rsidRPr="003809FD">
        <w:rPr>
          <w:rFonts w:cs="Arial"/>
          <w:color w:val="000000"/>
          <w:szCs w:val="16"/>
          <w:shd w:val="clear" w:color="auto" w:fill="FFFFFF"/>
        </w:rPr>
        <w:t xml:space="preserve"> [February 2, 2011, Heidi Blake was The Daily Telegraph's Investigative Reporter until November 2011. She was nominated for Young Journalist of the Year and Scoop of the Year in the 2010 British Press Awards having joined the paper in 2008. Christopher Hope writes for The Telegraph. “WikiLeaks: al-Qaeda 'is planning a dirty bomb'”</w:t>
      </w:r>
      <w:hyperlink r:id="rId13" w:history="1">
        <w:r w:rsidRPr="003809FD">
          <w:rPr>
            <w:rFonts w:cs="Arial"/>
          </w:rPr>
          <w:t>http://www.telegraph.co.uk/news/worldnews/wikileaks/8296956/WikiLeaks-al-Qaeda-is-planning-a-dirty-bomb.html</w:t>
        </w:r>
      </w:hyperlink>
      <w:r w:rsidRPr="003809FD">
        <w:rPr>
          <w:rFonts w:cs="Arial"/>
          <w:color w:val="000000"/>
          <w:szCs w:val="16"/>
          <w:shd w:val="clear" w:color="auto" w:fill="FFFFFF"/>
        </w:rPr>
        <w:t>]</w:t>
      </w:r>
    </w:p>
    <w:p w14:paraId="2DF9BD14" w14:textId="77777777" w:rsidR="00A65DE9" w:rsidRPr="003809FD" w:rsidRDefault="00A65DE9" w:rsidP="00A65DE9">
      <w:r w:rsidRPr="003809FD">
        <w:t>• </w:t>
      </w:r>
      <w:hyperlink r:id="rId14" w:history="1">
        <w:r w:rsidRPr="003809FD">
          <w:t xml:space="preserve">The </w:t>
        </w:r>
        <w:r w:rsidRPr="003809FD">
          <w:rPr>
            <w:rStyle w:val="StyleBoldUnderline"/>
          </w:rPr>
          <w:t>WikiLeaks cables</w:t>
        </w:r>
        <w:r w:rsidRPr="003809FD">
          <w:t xml:space="preserve"> in full</w:t>
        </w:r>
      </w:hyperlink>
      <w:r w:rsidRPr="003809FD">
        <w:t xml:space="preserve"> Security briefings </w:t>
      </w:r>
      <w:r w:rsidRPr="003809FD">
        <w:rPr>
          <w:rStyle w:val="StyleBoldUnderline"/>
        </w:rPr>
        <w:t>suggest</w:t>
      </w:r>
      <w:r w:rsidRPr="003809FD">
        <w:t xml:space="preserve"> that </w:t>
      </w:r>
      <w:r w:rsidRPr="003809FD">
        <w:rPr>
          <w:rStyle w:val="StyleBoldUnderline"/>
          <w:highlight w:val="cyan"/>
        </w:rPr>
        <w:t>jihadi groups are</w:t>
      </w:r>
      <w:r w:rsidRPr="003809FD">
        <w:rPr>
          <w:rStyle w:val="StyleBoldUnderline"/>
        </w:rPr>
        <w:t xml:space="preserve"> also </w:t>
      </w:r>
      <w:r w:rsidRPr="003809FD">
        <w:rPr>
          <w:rStyle w:val="StyleBoldUnderline"/>
          <w:highlight w:val="cyan"/>
        </w:rPr>
        <w:t>close to producing "workable and efficient" bio</w:t>
      </w:r>
      <w:r w:rsidRPr="003809FD">
        <w:rPr>
          <w:rStyle w:val="StyleBoldUnderline"/>
        </w:rPr>
        <w:t xml:space="preserve">logical </w:t>
      </w:r>
      <w:r w:rsidRPr="003809FD">
        <w:t xml:space="preserve">and chemical </w:t>
      </w:r>
      <w:r w:rsidRPr="003809FD">
        <w:rPr>
          <w:rStyle w:val="StyleBoldUnderline"/>
          <w:highlight w:val="cyan"/>
        </w:rPr>
        <w:t>weapons</w:t>
      </w:r>
      <w:r w:rsidRPr="003809FD">
        <w:t xml:space="preserve"> that could kill thousands if unleashed in attacks on the West.  </w:t>
      </w:r>
      <w:r w:rsidRPr="003809FD">
        <w:rPr>
          <w:b/>
          <w:sz w:val="22"/>
          <w:highlight w:val="cyan"/>
          <w:u w:val="single"/>
          <w:bdr w:val="single" w:sz="4" w:space="0" w:color="auto"/>
        </w:rPr>
        <w:t>Thousands</w:t>
      </w:r>
      <w:r w:rsidRPr="003809FD">
        <w:rPr>
          <w:sz w:val="22"/>
          <w:highlight w:val="cyan"/>
          <w:u w:val="single"/>
        </w:rPr>
        <w:t xml:space="preserve"> of classified</w:t>
      </w:r>
      <w:r w:rsidRPr="003809FD">
        <w:rPr>
          <w:sz w:val="22"/>
          <w:u w:val="single"/>
        </w:rPr>
        <w:t xml:space="preserve"> American </w:t>
      </w:r>
      <w:r w:rsidRPr="003809FD">
        <w:rPr>
          <w:sz w:val="22"/>
          <w:highlight w:val="cyan"/>
          <w:u w:val="single"/>
        </w:rPr>
        <w:t>cables</w:t>
      </w:r>
      <w:r w:rsidRPr="003809FD">
        <w:rPr>
          <w:sz w:val="22"/>
        </w:rPr>
        <w:t xml:space="preserve"> </w:t>
      </w:r>
      <w:r w:rsidRPr="003809FD">
        <w:t>obtained by the </w:t>
      </w:r>
      <w:hyperlink r:id="rId15" w:history="1">
        <w:r w:rsidRPr="003809FD">
          <w:t>WikiLeaks</w:t>
        </w:r>
      </w:hyperlink>
      <w:r w:rsidRPr="003809FD">
        <w:t xml:space="preserve">website and passed to The Daily Telegraph </w:t>
      </w:r>
      <w:r w:rsidRPr="003809FD">
        <w:rPr>
          <w:sz w:val="22"/>
          <w:highlight w:val="cyan"/>
          <w:u w:val="single"/>
        </w:rPr>
        <w:t>detail</w:t>
      </w:r>
      <w:r w:rsidRPr="003809FD">
        <w:rPr>
          <w:sz w:val="22"/>
          <w:u w:val="single"/>
        </w:rPr>
        <w:t xml:space="preserve"> the</w:t>
      </w:r>
      <w:r w:rsidRPr="003809FD">
        <w:rPr>
          <w:sz w:val="22"/>
        </w:rPr>
        <w:t xml:space="preserve"> </w:t>
      </w:r>
      <w:r w:rsidRPr="003809FD">
        <w:t xml:space="preserve">international </w:t>
      </w:r>
      <w:r w:rsidRPr="003809FD">
        <w:rPr>
          <w:sz w:val="22"/>
          <w:u w:val="single"/>
        </w:rPr>
        <w:t>struggle</w:t>
      </w:r>
      <w:r w:rsidRPr="003809FD">
        <w:rPr>
          <w:sz w:val="22"/>
        </w:rPr>
        <w:t xml:space="preserve"> </w:t>
      </w:r>
      <w:r w:rsidRPr="003809FD">
        <w:t>to stop the spread of weapons-grade nuclear, chemical and biological material around the globe.  At a </w:t>
      </w:r>
      <w:hyperlink r:id="rId16" w:history="1">
        <w:r w:rsidRPr="003809FD">
          <w:t>Nato meeting in January 2009</w:t>
        </w:r>
      </w:hyperlink>
      <w:r w:rsidRPr="003809FD">
        <w:t>, security chiefs briefed member states that al-Qaeda was plotting a programme of "dirty radioactive IEDs", makeshift nuclear roadside bombs that could be used against British troops in Afghanistan.  As well as causing a large explosion, a "dirty bomb" attack would contaminate the area for many years.  The briefings also state that </w:t>
      </w:r>
      <w:hyperlink r:id="rId17" w:history="1">
        <w:r w:rsidRPr="003809FD">
          <w:rPr>
            <w:rStyle w:val="StyleBoldUnderline"/>
            <w:highlight w:val="cyan"/>
          </w:rPr>
          <w:t>al-Qaeda</w:t>
        </w:r>
      </w:hyperlink>
      <w:r w:rsidRPr="003809FD">
        <w:rPr>
          <w:rStyle w:val="StyleBoldUnderline"/>
          <w:highlight w:val="cyan"/>
        </w:rPr>
        <w:t> documents</w:t>
      </w:r>
      <w:r w:rsidRPr="003809FD">
        <w:rPr>
          <w:rStyle w:val="StyleBoldUnderline"/>
        </w:rPr>
        <w:t xml:space="preserve"> found </w:t>
      </w:r>
      <w:r w:rsidRPr="003809FD">
        <w:rPr>
          <w:rStyle w:val="StyleBoldUnderline"/>
          <w:highlight w:val="cyan"/>
        </w:rPr>
        <w:t>in Afghanistan</w:t>
      </w:r>
      <w:r w:rsidRPr="003809FD">
        <w:rPr>
          <w:rStyle w:val="StyleBoldUnderline"/>
        </w:rPr>
        <w:t xml:space="preserve"> in 2007 </w:t>
      </w:r>
      <w:r w:rsidRPr="003809FD">
        <w:rPr>
          <w:rStyle w:val="StyleBoldUnderline"/>
          <w:highlight w:val="cyan"/>
        </w:rPr>
        <w:t>revealed</w:t>
      </w:r>
      <w:r w:rsidRPr="003809FD">
        <w:rPr>
          <w:rStyle w:val="StyleBoldUnderline"/>
        </w:rPr>
        <w:t xml:space="preserve"> that </w:t>
      </w:r>
      <w:hyperlink r:id="rId18" w:history="1">
        <w:r w:rsidRPr="003809FD">
          <w:rPr>
            <w:rStyle w:val="StyleBoldUnderline"/>
          </w:rPr>
          <w:t>"</w:t>
        </w:r>
      </w:hyperlink>
      <w:hyperlink r:id="rId19" w:history="1">
        <w:r w:rsidRPr="003809FD">
          <w:rPr>
            <w:rStyle w:val="StyleBoldUnderline"/>
            <w:highlight w:val="cyan"/>
          </w:rPr>
          <w:t>greater advances</w:t>
        </w:r>
      </w:hyperlink>
      <w:hyperlink r:id="rId20" w:history="1">
        <w:r w:rsidRPr="003809FD">
          <w:rPr>
            <w:rStyle w:val="StyleBoldUnderline"/>
            <w:highlight w:val="cyan"/>
          </w:rPr>
          <w:t>"</w:t>
        </w:r>
      </w:hyperlink>
      <w:r w:rsidRPr="003809FD">
        <w:rPr>
          <w:rStyle w:val="StyleBoldUnderline"/>
          <w:highlight w:val="cyan"/>
        </w:rPr>
        <w:t xml:space="preserve"> had been made in bio-terrorism than </w:t>
      </w:r>
      <w:r w:rsidRPr="003809FD">
        <w:rPr>
          <w:rStyle w:val="StyleBoldUnderline"/>
        </w:rPr>
        <w:t xml:space="preserve">was </w:t>
      </w:r>
      <w:r w:rsidRPr="003809FD">
        <w:rPr>
          <w:rStyle w:val="StyleBoldUnderline"/>
          <w:highlight w:val="cyan"/>
        </w:rPr>
        <w:t>previously realised</w:t>
      </w:r>
      <w:r w:rsidRPr="003809FD">
        <w:rPr>
          <w:u w:val="single"/>
        </w:rPr>
        <w:t>.</w:t>
      </w:r>
      <w:r w:rsidRPr="003809FD">
        <w:t xml:space="preserve">  An Indian national security adviser told American security personnel in June 2008 that terrorists had made a </w:t>
      </w:r>
      <w:hyperlink r:id="rId21" w:history="1">
        <w:r w:rsidRPr="003809FD">
          <w:t>"manifest attempt to get fissile material"</w:t>
        </w:r>
      </w:hyperlink>
      <w:r w:rsidRPr="003809FD">
        <w:t xml:space="preserve"> and "have the technical </w:t>
      </w:r>
      <w:r w:rsidRPr="003809FD">
        <w:lastRenderedPageBreak/>
        <w:t>competence to manufacture an explosive device beyond a mere dirty bomb".  Alerts about the smuggling of nuclear material, sent to Washington from foreign US embassies, document how criminal and terrorist gangs were trafficking large amounts of highly radioactive material across Europe, Africa and the Middle East.  The alerts explain how customs guards at remote border crossings used radiation alarms to identify and seize cargoes of uranium and plutonium.  Freight trains were found to be carrying weapons-grade nuclear material across the Kazakhstan-Russia border, highly enriched uranium was transported across Uganda by bus, and a </w:t>
      </w:r>
      <w:hyperlink r:id="rId22" w:history="1">
        <w:r w:rsidRPr="003809FD">
          <w:t>"small-time hustler"</w:t>
        </w:r>
      </w:hyperlink>
      <w:r w:rsidRPr="003809FD">
        <w:t> in Lisbon offered to sell radioactive plates stolen from Chernobyl.  In one incident in September 2009, </w:t>
      </w:r>
      <w:hyperlink r:id="rId23" w:history="1">
        <w:r w:rsidRPr="003809FD">
          <w:t>two employees at the Rossing Uranium Mine in Namibia smuggled almost half a ton of uranium concentrate powder – yellowcake – out of the compound</w:t>
        </w:r>
      </w:hyperlink>
      <w:r w:rsidRPr="003809FD">
        <w:t xml:space="preserve"> in plastic bags.  </w:t>
      </w:r>
      <w:hyperlink r:id="rId24" w:history="1">
        <w:r w:rsidRPr="003809FD">
          <w:t>"Acute safety and security concerns"</w:t>
        </w:r>
      </w:hyperlink>
      <w:r w:rsidRPr="003809FD">
        <w:t> were even raised in 2008 about the uranium and plutonium laboratory of the International Atomic Energy Agency (IAEA), the nuclear safety watchdog.  Tomihiro Taniguchi, the deputy director-general of the IAEA, has privately warned America that the world faces the threat of a </w:t>
      </w:r>
      <w:hyperlink r:id="rId25" w:history="1">
        <w:r w:rsidRPr="003809FD">
          <w:t>"nuclear 9/11"</w:t>
        </w:r>
      </w:hyperlink>
      <w:r w:rsidRPr="003809FD">
        <w:t> if stores of uranium and plutonium were not secured against terrorists.  But diplomats visiting the IAEA's Austrian headquarters in April 2008 said that there was </w:t>
      </w:r>
      <w:hyperlink r:id="rId26" w:history="1">
        <w:r w:rsidRPr="003809FD">
          <w:t>"no way to provide perimeter security"</w:t>
        </w:r>
      </w:hyperlink>
      <w:r w:rsidRPr="003809FD">
        <w:t xml:space="preserve"> to its own laboratory because it has windows that leave it vulnerable to break-ins.  Senior British defence officials have raised "deep concerns" that a rogue scientist in the Pakistani nuclear programme "could gradually smuggle enough material out to make a weapon," according to a document detailing official talks in London in February 2009.  </w:t>
      </w:r>
      <w:r w:rsidRPr="003809FD">
        <w:rPr>
          <w:rStyle w:val="StyleBoldUnderline"/>
          <w:highlight w:val="cyan"/>
        </w:rPr>
        <w:t>Agricultural </w:t>
      </w:r>
      <w:hyperlink r:id="rId27" w:history="1">
        <w:r w:rsidRPr="003809FD">
          <w:rPr>
            <w:rStyle w:val="StyleBoldUnderline"/>
            <w:highlight w:val="cyan"/>
          </w:rPr>
          <w:t>stores of deadly biological pathogens in Pakistan are also vulnerable to "extremists"</w:t>
        </w:r>
      </w:hyperlink>
      <w:r w:rsidRPr="003809FD">
        <w:rPr>
          <w:rStyle w:val="StyleBoldUnderline"/>
          <w:highlight w:val="cyan"/>
        </w:rPr>
        <w:t> who could use supplies of anthrax, foot and mouth disease and avian flu to develop</w:t>
      </w:r>
      <w:r w:rsidRPr="003809FD">
        <w:rPr>
          <w:rStyle w:val="StyleBoldUnderline"/>
        </w:rPr>
        <w:t xml:space="preserve"> lethal </w:t>
      </w:r>
      <w:r w:rsidRPr="003809FD">
        <w:rPr>
          <w:rStyle w:val="StyleBoldUnderline"/>
          <w:highlight w:val="cyan"/>
        </w:rPr>
        <w:t>bio</w:t>
      </w:r>
      <w:r w:rsidRPr="003809FD">
        <w:rPr>
          <w:rStyle w:val="StyleBoldUnderline"/>
        </w:rPr>
        <w:t xml:space="preserve">logical </w:t>
      </w:r>
      <w:r w:rsidRPr="003809FD">
        <w:rPr>
          <w:rStyle w:val="StyleBoldUnderline"/>
          <w:highlight w:val="cyan"/>
        </w:rPr>
        <w:t>weapons</w:t>
      </w:r>
      <w:r w:rsidRPr="003809FD">
        <w:rPr>
          <w:rStyle w:val="StyleBoldUnderline"/>
        </w:rPr>
        <w:t>.  Anthrax and other biological agents, including smallpox and avian flu, could be sprayed from a shop-bought aerosol can in a crowded area,</w:t>
      </w:r>
      <w:r w:rsidRPr="003809FD">
        <w:t xml:space="preserve"> leaked security briefings warn.  The </w:t>
      </w:r>
      <w:r w:rsidRPr="003809FD">
        <w:rPr>
          <w:rStyle w:val="StyleBoldUnderline"/>
          <w:highlight w:val="cyan"/>
        </w:rPr>
        <w:t>security of the world's only two declared smallpox stores in Atlanta</w:t>
      </w:r>
      <w:r w:rsidRPr="003809FD">
        <w:rPr>
          <w:rStyle w:val="StyleBoldUnderline"/>
        </w:rPr>
        <w:t xml:space="preserve">, USA, </w:t>
      </w:r>
      <w:r w:rsidRPr="003809FD">
        <w:rPr>
          <w:rStyle w:val="StyleBoldUnderline"/>
          <w:highlight w:val="cyan"/>
        </w:rPr>
        <w:t>and Novosibirsk</w:t>
      </w:r>
      <w:r w:rsidRPr="003809FD">
        <w:rPr>
          <w:rStyle w:val="StyleBoldUnderline"/>
        </w:rPr>
        <w:t xml:space="preserve">, Russia, </w:t>
      </w:r>
      <w:r w:rsidRPr="003809FD">
        <w:rPr>
          <w:rStyle w:val="StyleBoldUnderline"/>
          <w:highlight w:val="cyan"/>
        </w:rPr>
        <w:t>has repeatedly been called into doubt by "a growing chorus of voices</w:t>
      </w:r>
      <w:r w:rsidRPr="003809FD">
        <w:rPr>
          <w:rStyle w:val="StyleBoldUnderline"/>
        </w:rPr>
        <w:t>" at meetings of the World Health Assembly</w:t>
      </w:r>
      <w:r w:rsidRPr="003809FD">
        <w:t xml:space="preserve"> documented in the leaked cables.</w:t>
      </w:r>
    </w:p>
    <w:p w14:paraId="60D764E2" w14:textId="77777777" w:rsidR="00A65DE9" w:rsidRPr="003809FD" w:rsidRDefault="00A65DE9" w:rsidP="00A65DE9">
      <w:pPr>
        <w:rPr>
          <w:b/>
          <w:color w:val="000000" w:themeColor="text1"/>
        </w:rPr>
      </w:pPr>
    </w:p>
    <w:p w14:paraId="424609EB" w14:textId="77777777" w:rsidR="00A65DE9" w:rsidRPr="003809FD" w:rsidRDefault="00A65DE9" w:rsidP="00A65DE9">
      <w:pPr>
        <w:pStyle w:val="Heading4"/>
      </w:pPr>
      <w:r w:rsidRPr="003809FD">
        <w:t xml:space="preserve">New technology means the risk is </w:t>
      </w:r>
      <w:r w:rsidRPr="003809FD">
        <w:rPr>
          <w:u w:val="single"/>
        </w:rPr>
        <w:t>uniquely high</w:t>
      </w:r>
      <w:r w:rsidRPr="003809FD">
        <w:t>—they can build it on their own</w:t>
      </w:r>
    </w:p>
    <w:p w14:paraId="13F751B8" w14:textId="77777777" w:rsidR="00A65DE9" w:rsidRPr="003809FD" w:rsidRDefault="00A65DE9" w:rsidP="00A65DE9">
      <w:pPr>
        <w:rPr>
          <w:color w:val="000000" w:themeColor="text1"/>
          <w:sz w:val="20"/>
        </w:rPr>
      </w:pPr>
      <w:r w:rsidRPr="003809FD">
        <w:rPr>
          <w:rStyle w:val="StyleStyleBold12pt"/>
        </w:rPr>
        <w:t>MSNBC 11</w:t>
      </w:r>
      <w:r w:rsidRPr="003809FD">
        <w:rPr>
          <w:color w:val="000000" w:themeColor="text1"/>
        </w:rPr>
        <w:t xml:space="preserve"> (“Clinton warns of bioweapon threat from gene tech,” pg online @ </w:t>
      </w:r>
      <w:hyperlink r:id="rId28" w:anchor=".TuaTq7JomzZ" w:history="1">
        <w:r w:rsidRPr="003809FD">
          <w:rPr>
            <w:color w:val="000000" w:themeColor="text1"/>
            <w:sz w:val="12"/>
          </w:rPr>
          <w:t>http://www.msnbc.msn.com/id/45584359/ns/technology_and_science-security/#.TuaTq7JomzZ</w:t>
        </w:r>
      </w:hyperlink>
      <w:r w:rsidRPr="003809FD">
        <w:rPr>
          <w:color w:val="000000" w:themeColor="text1"/>
        </w:rPr>
        <w:t xml:space="preserve"> )</w:t>
      </w:r>
    </w:p>
    <w:p w14:paraId="1206AF0D" w14:textId="77777777" w:rsidR="00A65DE9" w:rsidRPr="003809FD" w:rsidRDefault="00A65DE9" w:rsidP="00A65DE9">
      <w:pPr>
        <w:autoSpaceDE w:val="0"/>
        <w:autoSpaceDN w:val="0"/>
        <w:adjustRightInd w:val="0"/>
        <w:ind w:right="432"/>
        <w:jc w:val="both"/>
        <w:rPr>
          <w:rFonts w:eastAsia="Times New Roman" w:cs="Times New Roman"/>
          <w:color w:val="000000" w:themeColor="text1"/>
          <w:sz w:val="10"/>
          <w:szCs w:val="20"/>
        </w:rPr>
      </w:pPr>
      <w:r w:rsidRPr="003809FD">
        <w:rPr>
          <w:rFonts w:eastAsia="Times New Roman" w:cs="Times New Roman"/>
          <w:color w:val="000000" w:themeColor="text1"/>
          <w:sz w:val="10"/>
          <w:szCs w:val="20"/>
        </w:rPr>
        <w:t xml:space="preserve">GENEVA — </w:t>
      </w:r>
      <w:r w:rsidRPr="003809FD">
        <w:rPr>
          <w:rStyle w:val="StyleBoldUnderline"/>
        </w:rPr>
        <w:t xml:space="preserve">New </w:t>
      </w:r>
      <w:r w:rsidRPr="003809FD">
        <w:rPr>
          <w:rStyle w:val="StyleBoldUnderline"/>
          <w:highlight w:val="cyan"/>
        </w:rPr>
        <w:t>gene assembly tech</w:t>
      </w:r>
      <w:r w:rsidRPr="003809FD">
        <w:rPr>
          <w:rStyle w:val="StyleBoldUnderline"/>
        </w:rPr>
        <w:t xml:space="preserve">nology that offers great benefits for scientific research </w:t>
      </w:r>
      <w:r w:rsidRPr="003809FD">
        <w:rPr>
          <w:rStyle w:val="StyleBoldUnderline"/>
          <w:highlight w:val="cyan"/>
        </w:rPr>
        <w:t>could</w:t>
      </w:r>
      <w:r w:rsidRPr="003809FD">
        <w:rPr>
          <w:rStyle w:val="StyleBoldUnderline"/>
        </w:rPr>
        <w:t xml:space="preserve"> also be used by terrorists to </w:t>
      </w:r>
      <w:r w:rsidRPr="003809FD">
        <w:rPr>
          <w:rStyle w:val="StyleBoldUnderline"/>
          <w:highlight w:val="cyan"/>
        </w:rPr>
        <w:t>create bio</w:t>
      </w:r>
      <w:r w:rsidRPr="003809FD">
        <w:rPr>
          <w:rStyle w:val="StyleBoldUnderline"/>
        </w:rPr>
        <w:t xml:space="preserve">logical </w:t>
      </w:r>
      <w:r w:rsidRPr="003809FD">
        <w:rPr>
          <w:rStyle w:val="StyleBoldUnderline"/>
          <w:highlight w:val="cyan"/>
        </w:rPr>
        <w:t>weapons</w:t>
      </w:r>
      <w:r w:rsidRPr="003809FD">
        <w:rPr>
          <w:rFonts w:eastAsia="Times New Roman" w:cs="Times New Roman"/>
          <w:color w:val="000000" w:themeColor="text1"/>
          <w:sz w:val="10"/>
          <w:szCs w:val="20"/>
        </w:rPr>
        <w:t xml:space="preserve">, U.S. Secretary of State Hillary Rodham Clinton warned Wednesday. </w:t>
      </w:r>
      <w:r w:rsidRPr="003809FD">
        <w:rPr>
          <w:rStyle w:val="StyleBoldUnderline"/>
        </w:rPr>
        <w:t>The threat from bioweapons has drawn little attention in recent years, as governments focused more on the risk of nuclear weapons proliferation</w:t>
      </w:r>
      <w:r w:rsidRPr="003809FD">
        <w:rPr>
          <w:rFonts w:eastAsia="Times New Roman" w:cs="Times New Roman"/>
          <w:color w:val="000000" w:themeColor="text1"/>
          <w:szCs w:val="20"/>
          <w:u w:val="single"/>
        </w:rPr>
        <w:t xml:space="preserve"> </w:t>
      </w:r>
      <w:r w:rsidRPr="003809FD">
        <w:rPr>
          <w:rFonts w:eastAsia="Times New Roman" w:cs="Times New Roman"/>
          <w:color w:val="000000" w:themeColor="text1"/>
          <w:sz w:val="10"/>
          <w:szCs w:val="20"/>
        </w:rPr>
        <w:t xml:space="preserve">to countries such as Iran and North Korea. </w:t>
      </w:r>
      <w:r w:rsidRPr="003809FD">
        <w:rPr>
          <w:rStyle w:val="StyleBoldUnderline"/>
        </w:rPr>
        <w:t xml:space="preserve">But </w:t>
      </w:r>
      <w:r w:rsidRPr="003809FD">
        <w:rPr>
          <w:rStyle w:val="StyleBoldUnderline"/>
          <w:highlight w:val="cyan"/>
        </w:rPr>
        <w:t>experts</w:t>
      </w:r>
      <w:r w:rsidRPr="003809FD">
        <w:rPr>
          <w:rFonts w:eastAsia="Times New Roman" w:cs="Times New Roman"/>
          <w:color w:val="000000" w:themeColor="text1"/>
          <w:sz w:val="10"/>
          <w:szCs w:val="20"/>
        </w:rPr>
        <w:t xml:space="preserve"> have</w:t>
      </w:r>
      <w:r w:rsidRPr="003809FD">
        <w:rPr>
          <w:rFonts w:eastAsia="Times New Roman" w:cs="Times New Roman"/>
          <w:color w:val="000000" w:themeColor="text1"/>
          <w:u w:val="single"/>
        </w:rPr>
        <w:t xml:space="preserve"> </w:t>
      </w:r>
      <w:r w:rsidRPr="003809FD">
        <w:rPr>
          <w:rStyle w:val="StyleBoldUnderline"/>
          <w:highlight w:val="cyan"/>
        </w:rPr>
        <w:t>warn</w:t>
      </w:r>
      <w:r w:rsidRPr="003809FD">
        <w:rPr>
          <w:rFonts w:eastAsia="Times New Roman" w:cs="Times New Roman"/>
          <w:color w:val="000000" w:themeColor="text1"/>
          <w:sz w:val="10"/>
          <w:szCs w:val="20"/>
        </w:rPr>
        <w:t xml:space="preserve">ed that </w:t>
      </w:r>
      <w:r w:rsidRPr="003809FD">
        <w:rPr>
          <w:rStyle w:val="StyleBoldUnderline"/>
        </w:rPr>
        <w:t>the increasing ease with which bioweapons can be created might be used by terror groups to develop and spread new diseases that could mimic the effects of the fictional global epidemic portrayed in the Hollywood thriller "Contagion</w:t>
      </w:r>
      <w:r w:rsidRPr="003809FD">
        <w:rPr>
          <w:rFonts w:eastAsia="Times New Roman" w:cs="Times New Roman"/>
          <w:color w:val="000000" w:themeColor="text1"/>
          <w:sz w:val="10"/>
          <w:szCs w:val="20"/>
        </w:rPr>
        <w:t>." Speaking at an international meeting in Geneva aimed at reviewing the 1972 Biological Weapons Convention, Clinton told diplomats that the challenge was to maximize the benefits of scientific research and minimize the risks that it could be used for harm</w:t>
      </w:r>
      <w:r w:rsidRPr="003809FD">
        <w:rPr>
          <w:rFonts w:eastAsia="Times New Roman" w:cs="Times New Roman"/>
          <w:color w:val="000000" w:themeColor="text1"/>
          <w:u w:val="single"/>
        </w:rPr>
        <w:t>.</w:t>
      </w:r>
      <w:r w:rsidRPr="003809FD">
        <w:rPr>
          <w:rStyle w:val="StyleBoldUnderline"/>
        </w:rPr>
        <w:t xml:space="preserve"> "</w:t>
      </w:r>
      <w:r w:rsidRPr="003809FD">
        <w:rPr>
          <w:rStyle w:val="StyleBoldUnderline"/>
          <w:highlight w:val="cyan"/>
        </w:rPr>
        <w:t xml:space="preserve">The </w:t>
      </w:r>
      <w:r w:rsidRPr="003809FD">
        <w:rPr>
          <w:rStyle w:val="StyleBoldUnderline"/>
        </w:rPr>
        <w:t xml:space="preserve">emerging </w:t>
      </w:r>
      <w:r w:rsidRPr="003809FD">
        <w:rPr>
          <w:rStyle w:val="StyleBoldUnderline"/>
          <w:highlight w:val="cyan"/>
        </w:rPr>
        <w:t>gene synthesis industry is making genetic material</w:t>
      </w:r>
      <w:r w:rsidRPr="003809FD">
        <w:rPr>
          <w:rStyle w:val="StyleBoldUnderline"/>
        </w:rPr>
        <w:t xml:space="preserve"> more </w:t>
      </w:r>
      <w:r w:rsidRPr="003809FD">
        <w:rPr>
          <w:rStyle w:val="StyleBoldUnderline"/>
          <w:highlight w:val="cyan"/>
        </w:rPr>
        <w:t>widely available</w:t>
      </w:r>
      <w:r w:rsidRPr="003809FD">
        <w:rPr>
          <w:rStyle w:val="StyleBoldUnderline"/>
        </w:rPr>
        <w:t>,"</w:t>
      </w:r>
      <w:r w:rsidRPr="003809FD">
        <w:rPr>
          <w:rFonts w:eastAsia="Times New Roman" w:cs="Times New Roman"/>
          <w:color w:val="000000" w:themeColor="text1"/>
          <w:sz w:val="10"/>
          <w:szCs w:val="20"/>
        </w:rPr>
        <w:t xml:space="preserve"> she said. "</w:t>
      </w:r>
      <w:r w:rsidRPr="003809FD">
        <w:rPr>
          <w:rStyle w:val="StyleBoldUnderline"/>
        </w:rPr>
        <w:t>This</w:t>
      </w:r>
      <w:r w:rsidRPr="003809FD">
        <w:rPr>
          <w:rFonts w:eastAsia="Times New Roman" w:cs="Times New Roman"/>
          <w:color w:val="000000" w:themeColor="text1"/>
          <w:sz w:val="10"/>
          <w:szCs w:val="20"/>
        </w:rPr>
        <w:t xml:space="preserve"> has many benefits for research, but it </w:t>
      </w:r>
      <w:r w:rsidRPr="003809FD">
        <w:rPr>
          <w:rStyle w:val="StyleBoldUnderline"/>
        </w:rPr>
        <w:t>could</w:t>
      </w:r>
      <w:r w:rsidRPr="003809FD">
        <w:rPr>
          <w:rFonts w:eastAsia="Times New Roman" w:cs="Times New Roman"/>
          <w:color w:val="000000" w:themeColor="text1"/>
          <w:sz w:val="10"/>
          <w:szCs w:val="20"/>
        </w:rPr>
        <w:t xml:space="preserve"> also potentially</w:t>
      </w:r>
      <w:r w:rsidRPr="003809FD">
        <w:t xml:space="preserve"> </w:t>
      </w:r>
      <w:r w:rsidRPr="003809FD">
        <w:rPr>
          <w:rStyle w:val="StyleBoldUnderline"/>
        </w:rPr>
        <w:t xml:space="preserve">be used to assemble the components of a deadly organism." Gene synthesis allows genetic material </w:t>
      </w:r>
      <w:r w:rsidRPr="003809FD">
        <w:rPr>
          <w:rFonts w:eastAsia="Times New Roman" w:cs="Times New Roman"/>
          <w:color w:val="000000" w:themeColor="text1"/>
          <w:sz w:val="10"/>
          <w:szCs w:val="20"/>
        </w:rPr>
        <w:t xml:space="preserve">— the building blocks of all organisms — </w:t>
      </w:r>
      <w:r w:rsidRPr="003809FD">
        <w:rPr>
          <w:rStyle w:val="StyleBoldUnderline"/>
        </w:rPr>
        <w:t xml:space="preserve">to be artificially assembled in the lab, greatly </w:t>
      </w:r>
      <w:r w:rsidRPr="003809FD">
        <w:rPr>
          <w:rStyle w:val="StyleBoldUnderline"/>
          <w:highlight w:val="cyan"/>
        </w:rPr>
        <w:t xml:space="preserve">speeding up </w:t>
      </w:r>
      <w:r w:rsidRPr="003809FD">
        <w:rPr>
          <w:rStyle w:val="StyleBoldUnderline"/>
        </w:rPr>
        <w:t xml:space="preserve">the </w:t>
      </w:r>
      <w:r w:rsidRPr="003809FD">
        <w:rPr>
          <w:rStyle w:val="StyleBoldUnderline"/>
          <w:highlight w:val="cyan"/>
        </w:rPr>
        <w:t xml:space="preserve">creation of </w:t>
      </w:r>
      <w:r w:rsidRPr="003809FD">
        <w:rPr>
          <w:rStyle w:val="StyleBoldUnderline"/>
        </w:rPr>
        <w:t xml:space="preserve">artificial </w:t>
      </w:r>
      <w:r w:rsidRPr="003809FD">
        <w:rPr>
          <w:rStyle w:val="StyleBoldUnderline"/>
          <w:highlight w:val="cyan"/>
        </w:rPr>
        <w:t>viruses</w:t>
      </w:r>
      <w:r w:rsidRPr="003809FD">
        <w:rPr>
          <w:rStyle w:val="StyleBoldUnderline"/>
        </w:rPr>
        <w:t xml:space="preserve"> and </w:t>
      </w:r>
      <w:r w:rsidRPr="003809FD">
        <w:rPr>
          <w:rStyle w:val="StyleBoldUnderline"/>
          <w:highlight w:val="cyan"/>
        </w:rPr>
        <w:t>bacteria</w:t>
      </w:r>
      <w:r w:rsidRPr="003809FD">
        <w:rPr>
          <w:rStyle w:val="StyleBoldUnderline"/>
        </w:rPr>
        <w:t>. The U.S. government has cited efforts by terrorist networks such as al-Qaeda to recruit scientists capable of making biological weapons</w:t>
      </w:r>
      <w:r w:rsidRPr="003809FD">
        <w:rPr>
          <w:rFonts w:eastAsia="Times New Roman" w:cs="Times New Roman"/>
          <w:color w:val="000000" w:themeColor="text1"/>
          <w:sz w:val="10"/>
          <w:szCs w:val="20"/>
        </w:rPr>
        <w:t xml:space="preserve"> as a national security concern. "</w:t>
      </w:r>
      <w:r w:rsidRPr="003809FD">
        <w:rPr>
          <w:rStyle w:val="StyleBoldUnderline"/>
          <w:highlight w:val="cyan"/>
        </w:rPr>
        <w:t>A</w:t>
      </w:r>
      <w:r w:rsidRPr="003809FD">
        <w:rPr>
          <w:rStyle w:val="StyleBoldUnderline"/>
        </w:rPr>
        <w:t xml:space="preserve"> crude but effective terrorist </w:t>
      </w:r>
      <w:r w:rsidRPr="003809FD">
        <w:rPr>
          <w:rStyle w:val="StyleBoldUnderline"/>
          <w:highlight w:val="cyan"/>
        </w:rPr>
        <w:t xml:space="preserve">weapon can be made using </w:t>
      </w:r>
      <w:r w:rsidRPr="003809FD">
        <w:rPr>
          <w:rStyle w:val="StyleBoldUnderline"/>
        </w:rPr>
        <w:t xml:space="preserve">a small sample of any number of </w:t>
      </w:r>
      <w:r w:rsidRPr="003809FD">
        <w:rPr>
          <w:rStyle w:val="StyleBoldUnderline"/>
          <w:highlight w:val="cyan"/>
        </w:rPr>
        <w:t xml:space="preserve">widely available pathogens, inexpensive equipment, and college-level chemistry </w:t>
      </w:r>
      <w:r w:rsidRPr="003809FD">
        <w:rPr>
          <w:rStyle w:val="StyleBoldUnderline"/>
        </w:rPr>
        <w:t>and biology,"</w:t>
      </w:r>
      <w:r w:rsidRPr="003809FD">
        <w:rPr>
          <w:rFonts w:eastAsia="Times New Roman" w:cs="Times New Roman"/>
          <w:color w:val="000000" w:themeColor="text1"/>
          <w:sz w:val="10"/>
          <w:szCs w:val="20"/>
        </w:rPr>
        <w:t xml:space="preserve"> Clinton told the meeting. "Less than a year ago, al-Qaeda in the Arabian Peninsula made a call to arms for, and I quote, 'brothers with degrees in microbiology or chemistry ... to develop a weapon of mass destruction,'" she said. Clinton also mentioned the Aum Shinrikyo cult's attempts in Japan to obtain anthrax in the 1990s, and the 2001 anthrax attacks in the United States that killed five people. Washington has urged countries to be more transparent about their efforts to clamp down on the threat of bioweapons. But U.S. officials have also resisted calls for an international verification system — akin to that for nuclear weapons — saying it is too complicated to monitor every lab's activities.</w:t>
      </w:r>
    </w:p>
    <w:p w14:paraId="257649D6" w14:textId="77777777" w:rsidR="00A65DE9" w:rsidRPr="003809FD" w:rsidRDefault="00A65DE9" w:rsidP="00A65DE9">
      <w:pPr>
        <w:rPr>
          <w:rFonts w:cs="Times New Roman"/>
          <w:b/>
          <w:color w:val="000000" w:themeColor="text1"/>
        </w:rPr>
      </w:pPr>
    </w:p>
    <w:p w14:paraId="45FB4E7D" w14:textId="7873DAF6" w:rsidR="00A65DE9" w:rsidRPr="003809FD" w:rsidRDefault="00A65DE9" w:rsidP="00A65DE9">
      <w:pPr>
        <w:pStyle w:val="Heading4"/>
        <w:rPr>
          <w:u w:val="single"/>
        </w:rPr>
      </w:pPr>
      <w:r w:rsidRPr="003809FD">
        <w:t>Raids prove terrorists have technical expertise for an attack</w:t>
      </w:r>
    </w:p>
    <w:p w14:paraId="54FEF0A5" w14:textId="77777777" w:rsidR="00A65DE9" w:rsidRPr="003809FD" w:rsidRDefault="00A65DE9" w:rsidP="00A65DE9">
      <w:pPr>
        <w:rPr>
          <w:rFonts w:cs="Times New Roman"/>
          <w:b/>
          <w:color w:val="000000" w:themeColor="text1"/>
        </w:rPr>
      </w:pPr>
      <w:r w:rsidRPr="003809FD">
        <w:rPr>
          <w:rStyle w:val="StyleStyleBold12pt"/>
        </w:rPr>
        <w:t>Clinton 11</w:t>
      </w:r>
      <w:r w:rsidRPr="003809FD">
        <w:rPr>
          <w:rFonts w:cs="Times New Roman"/>
          <w:color w:val="000000" w:themeColor="text1"/>
        </w:rPr>
        <w:t>, Hillary, Remarks at the 7</w:t>
      </w:r>
      <w:r w:rsidRPr="003809FD">
        <w:rPr>
          <w:rFonts w:cs="Times New Roman"/>
          <w:color w:val="000000" w:themeColor="text1"/>
          <w:vertAlign w:val="superscript"/>
        </w:rPr>
        <w:t>th</w:t>
      </w:r>
      <w:r w:rsidRPr="003809FD">
        <w:rPr>
          <w:rFonts w:cs="Times New Roman"/>
          <w:color w:val="000000" w:themeColor="text1"/>
        </w:rPr>
        <w:t xml:space="preserve"> Biological and Toxin Weapons Convention Review Conference, http://www.state.gov/secretary/rm/2011/12/178409.htm</w:t>
      </w:r>
    </w:p>
    <w:p w14:paraId="5362BE9C" w14:textId="77777777" w:rsidR="00A65DE9" w:rsidRPr="003809FD" w:rsidRDefault="00A65DE9" w:rsidP="00A65DE9">
      <w:r w:rsidRPr="003809FD">
        <w:t xml:space="preserve">The nature of </w:t>
      </w:r>
      <w:r w:rsidRPr="003809FD">
        <w:rPr>
          <w:rStyle w:val="StyleBoldUnderline"/>
          <w:highlight w:val="cyan"/>
        </w:rPr>
        <w:t>the problem is evolving</w:t>
      </w:r>
      <w:r w:rsidRPr="003809FD">
        <w:rPr>
          <w:rStyle w:val="StyleBoldUnderline"/>
        </w:rPr>
        <w:t xml:space="preserve">. </w:t>
      </w:r>
      <w:r w:rsidRPr="003809FD">
        <w:t xml:space="preserve">The advances in science and technology make it possible to both prevent and cure more diseases, but also easier for states and non-state actors to develop biological weapons. A crude, but effective, terrorist weapon can be made by using a small sample of any number of widely available pathogens, inexpensive equipment, and college-level chemistry and biology. Even as it becomes easier to develop these weapons, it remains </w:t>
      </w:r>
      <w:r w:rsidRPr="003809FD">
        <w:lastRenderedPageBreak/>
        <w:t xml:space="preserve">extremely difficult – as you know – to detect them, because almost any biological research can serve dual purposes. The same equipment and technical knowledge used for legitimate research to save lives can also be used to manufacture deadly diseases.  So of course, we must continue our work to prevent states from acquiring biological weapons. And one of the unsung successes of the Convention is that it has engrained a norm among states against biological weapons. Even countries that have never joined the Convention no longer claim that acquiring such weapons is a legitimate goal. But unfortunately, the ability of terrorists and other non-state actors to develop and use these weapons is growing. And therefore, this must be a renewed focus of our efforts during the next 14 days, as well as the months and years ahead.  Now, I know there are some in the international community who have their doubts about the odds of a mass biological attack or major outbreak. They point out that we have not seen either so far, and conclude the risk must be low. But that is not the conclusion of the United States, because there are </w:t>
      </w:r>
      <w:r w:rsidRPr="003809FD">
        <w:rPr>
          <w:rStyle w:val="StyleBoldUnderline"/>
          <w:highlight w:val="cyan"/>
        </w:rPr>
        <w:t>warning signs</w:t>
      </w:r>
      <w:r w:rsidRPr="003809FD">
        <w:rPr>
          <w:rStyle w:val="StyleBoldUnderline"/>
        </w:rPr>
        <w:t xml:space="preserve">, and they </w:t>
      </w:r>
      <w:r w:rsidRPr="003809FD">
        <w:rPr>
          <w:rStyle w:val="StyleBoldUnderline"/>
          <w:highlight w:val="cyan"/>
        </w:rPr>
        <w:t>are too serious to ignore.  Terrorist</w:t>
      </w:r>
      <w:r w:rsidRPr="003809FD">
        <w:rPr>
          <w:rStyle w:val="StyleBoldUnderline"/>
        </w:rPr>
        <w:t xml:space="preserve"> group</w:t>
      </w:r>
      <w:r w:rsidRPr="003809FD">
        <w:rPr>
          <w:rStyle w:val="StyleBoldUnderline"/>
          <w:highlight w:val="cyan"/>
        </w:rPr>
        <w:t>s</w:t>
      </w:r>
      <w:r w:rsidRPr="003809FD">
        <w:rPr>
          <w:rStyle w:val="StyleBoldUnderline"/>
        </w:rPr>
        <w:t xml:space="preserve"> have </w:t>
      </w:r>
      <w:r w:rsidRPr="003809FD">
        <w:rPr>
          <w:rStyle w:val="StyleBoldUnderline"/>
          <w:highlight w:val="cyan"/>
        </w:rPr>
        <w:t>made it known they</w:t>
      </w:r>
      <w:r w:rsidRPr="003809FD">
        <w:rPr>
          <w:rStyle w:val="StyleBoldUnderline"/>
        </w:rPr>
        <w:t xml:space="preserve"> would </w:t>
      </w:r>
      <w:r w:rsidRPr="003809FD">
        <w:rPr>
          <w:rStyle w:val="StyleBoldUnderline"/>
          <w:highlight w:val="cyan"/>
        </w:rPr>
        <w:t>want to acquire</w:t>
      </w:r>
      <w:r w:rsidRPr="003809FD">
        <w:rPr>
          <w:rStyle w:val="StyleBoldUnderline"/>
        </w:rPr>
        <w:t xml:space="preserve"> and use these </w:t>
      </w:r>
      <w:r w:rsidRPr="003809FD">
        <w:rPr>
          <w:rStyle w:val="StyleBoldUnderline"/>
          <w:highlight w:val="cyan"/>
        </w:rPr>
        <w:t>weapons</w:t>
      </w:r>
      <w:r w:rsidRPr="003809FD">
        <w:rPr>
          <w:rStyle w:val="StyleBoldUnderline"/>
        </w:rPr>
        <w:t>.</w:t>
      </w:r>
      <w:r w:rsidRPr="003809FD">
        <w:t xml:space="preserve"> And in the 1990s, the apocalyptic cult, Aum Shinrikyo unleashed two attacks in Tokyo by spraying a liquid containing anthrax spores into the air and unleashing sarin gas into the subway</w:t>
      </w:r>
      <w:r w:rsidRPr="003809FD">
        <w:rPr>
          <w:rStyle w:val="StyleBoldUnderline"/>
        </w:rPr>
        <w:t xml:space="preserve">. </w:t>
      </w:r>
      <w:r w:rsidRPr="003809FD">
        <w:rPr>
          <w:rStyle w:val="StyleBoldUnderline"/>
          <w:highlight w:val="cyan"/>
        </w:rPr>
        <w:t>In 2001, we found evidence in Afghanistan</w:t>
      </w:r>
      <w:r w:rsidRPr="003809FD">
        <w:rPr>
          <w:rStyle w:val="StyleBoldUnderline"/>
        </w:rPr>
        <w:t xml:space="preserve"> that </w:t>
      </w:r>
      <w:r w:rsidRPr="003809FD">
        <w:rPr>
          <w:rStyle w:val="StyleBoldUnderline"/>
          <w:highlight w:val="cyan"/>
        </w:rPr>
        <w:t>al-Qaida was seeking the ability to conduct bio</w:t>
      </w:r>
      <w:r w:rsidRPr="003809FD">
        <w:rPr>
          <w:rStyle w:val="StyleBoldUnderline"/>
        </w:rPr>
        <w:t xml:space="preserve">weapons </w:t>
      </w:r>
      <w:r w:rsidRPr="003809FD">
        <w:rPr>
          <w:rStyle w:val="StyleBoldUnderline"/>
          <w:highlight w:val="cyan"/>
        </w:rPr>
        <w:t>attacks</w:t>
      </w:r>
      <w:r w:rsidRPr="003809FD">
        <w:rPr>
          <w:rStyle w:val="StyleBoldUnderline"/>
        </w:rPr>
        <w:t>. And less than a year ago, al-Qaida in the Arabian Peninsula made a call to arms</w:t>
      </w:r>
      <w:r w:rsidRPr="003809FD">
        <w:t xml:space="preserve"> for – and I quote – “brothers with degrees in microbiology or chemistry to develop a weapon of mass destruction.” We all have an interest in ramping up our efforts to prevent outbreaks and attacks and then to be prepared to respond if they do occur. The 2001 anthrax attacks in the United States killed five people and sickened 17. More than 10,000 were required to go on to antibiotics. A mass outbreak could cripple an already fragile global economy by cutting off the movement of people, goods, and sparking food shortages. And of course, a victim of an attack could just as easily travel from one country to another.  So shoring up our domestic and international defenses will make it easier to detect and respond. </w:t>
      </w:r>
      <w:r w:rsidRPr="003809FD">
        <w:rPr>
          <w:rStyle w:val="StyleBoldUnderline"/>
          <w:highlight w:val="cyan"/>
        </w:rPr>
        <w:t>We need public health systems that</w:t>
      </w:r>
      <w:r w:rsidRPr="003809FD">
        <w:rPr>
          <w:rStyle w:val="StyleBoldUnderline"/>
        </w:rPr>
        <w:t xml:space="preserve"> can </w:t>
      </w:r>
      <w:r w:rsidRPr="003809FD">
        <w:rPr>
          <w:rStyle w:val="StyleBoldUnderline"/>
          <w:highlight w:val="cyan"/>
        </w:rPr>
        <w:t>quickly diagnose outbreaks</w:t>
      </w:r>
      <w:r w:rsidRPr="003809FD">
        <w:rPr>
          <w:rStyle w:val="StyleBoldUnderline"/>
        </w:rPr>
        <w:t xml:space="preserve">, whatever their source, </w:t>
      </w:r>
      <w:r w:rsidRPr="003809FD">
        <w:rPr>
          <w:rStyle w:val="StyleBoldUnderline"/>
          <w:highlight w:val="cyan"/>
        </w:rPr>
        <w:t>and mobilize</w:t>
      </w:r>
      <w:r w:rsidRPr="003809FD">
        <w:rPr>
          <w:rStyle w:val="StyleBoldUnderline"/>
        </w:rPr>
        <w:t xml:space="preserve"> the right medical </w:t>
      </w:r>
      <w:r w:rsidRPr="003809FD">
        <w:rPr>
          <w:rStyle w:val="StyleBoldUnderline"/>
          <w:highlight w:val="cyan"/>
        </w:rPr>
        <w:t>resources and personnel</w:t>
      </w:r>
      <w:r w:rsidRPr="003809FD">
        <w:rPr>
          <w:rStyle w:val="StyleBoldUnderline"/>
        </w:rPr>
        <w:t>.</w:t>
      </w:r>
      <w:r w:rsidRPr="003809FD">
        <w:t xml:space="preserve"> By making any one country more secure, we make the international community more secure at the same time.</w:t>
      </w:r>
    </w:p>
    <w:p w14:paraId="0E374A41" w14:textId="37D1FC25" w:rsidR="00A65DE9" w:rsidRPr="003809FD" w:rsidRDefault="00003EEC" w:rsidP="00003EEC">
      <w:pPr>
        <w:pStyle w:val="Heading4"/>
      </w:pPr>
      <w:r w:rsidRPr="003809FD">
        <w:t>Two internal links</w:t>
      </w:r>
    </w:p>
    <w:p w14:paraId="0DC2D93B" w14:textId="2E1F0E49" w:rsidR="00003EEC" w:rsidRPr="003809FD" w:rsidRDefault="00003EEC" w:rsidP="00003EEC">
      <w:pPr>
        <w:pStyle w:val="Heading4"/>
      </w:pPr>
      <w:r w:rsidRPr="003809FD">
        <w:t>First - Cuban reforms are inevitable but the loss of external investment risks economic and social collapse – only NTR solves</w:t>
      </w:r>
    </w:p>
    <w:p w14:paraId="07147258" w14:textId="77777777" w:rsidR="00003EEC" w:rsidRPr="003809FD" w:rsidRDefault="00003EEC" w:rsidP="00003EEC">
      <w:r w:rsidRPr="003809FD">
        <w:rPr>
          <w:rStyle w:val="StyleStyleBold12pt"/>
        </w:rPr>
        <w:t>Ashby 13</w:t>
      </w:r>
      <w:r w:rsidRPr="003809FD">
        <w:rPr>
          <w:b/>
        </w:rPr>
        <w:t>,</w:t>
      </w:r>
      <w:r w:rsidRPr="003809FD">
        <w:t xml:space="preserve"> Senior Research Fellow at the Council on Hemispheric Affairs. He served in the U.S. Commerce Department's International Trade Administration as Director of the Office of Mexico and the Caribbean and acting Deputy Assistant Secretary of Commerce for the Western Hemisphere(Timothy, "Preserving Stability in Cuba After Normalizing Relations with the United States – The Importance of Trading with State-Owned Enterprises" 3/29/13, Council on Hemispheric Affairs, http://www.coha.org/preserving-stability-in-cuba-timothy-ashby/)//AD</w:t>
      </w:r>
    </w:p>
    <w:p w14:paraId="0C378DAA" w14:textId="0F87652E" w:rsidR="00003EEC" w:rsidRPr="003809FD" w:rsidRDefault="00003EEC" w:rsidP="00003EEC">
      <w:r w:rsidRPr="003809FD">
        <w:rPr>
          <w:sz w:val="12"/>
        </w:rPr>
        <w:t xml:space="preserve">¶ </w:t>
      </w:r>
      <w:r w:rsidRPr="003809FD">
        <w:rPr>
          <w:rStyle w:val="TitleChar"/>
          <w:highlight w:val="cyan"/>
        </w:rPr>
        <w:t>Cuba</w:t>
      </w:r>
      <w:r w:rsidRPr="003809FD">
        <w:rPr>
          <w:rStyle w:val="TitleChar"/>
        </w:rPr>
        <w:t xml:space="preserve"> under</w:t>
      </w:r>
      <w:r w:rsidRPr="003809FD">
        <w:t xml:space="preserve"> </w:t>
      </w:r>
      <w:r w:rsidRPr="003809FD">
        <w:rPr>
          <w:rStyle w:val="TitleChar"/>
        </w:rPr>
        <w:t xml:space="preserve">Raúl </w:t>
      </w:r>
      <w:r w:rsidRPr="003809FD">
        <w:t xml:space="preserve">Castro </w:t>
      </w:r>
      <w:r w:rsidRPr="003809FD">
        <w:rPr>
          <w:rStyle w:val="TitleChar"/>
          <w:highlight w:val="cyan"/>
        </w:rPr>
        <w:t>has entered a new period</w:t>
      </w:r>
      <w:r w:rsidRPr="003809FD">
        <w:rPr>
          <w:rStyle w:val="TitleChar"/>
        </w:rPr>
        <w:t xml:space="preserve"> of economic, social, and political transformation.</w:t>
      </w:r>
      <w:r w:rsidRPr="003809FD">
        <w:t xml:space="preserve"> </w:t>
      </w:r>
      <w:r w:rsidRPr="003809FD">
        <w:rPr>
          <w:rStyle w:val="TitleChar"/>
          <w:highlight w:val="cyan"/>
        </w:rPr>
        <w:t>Reforms</w:t>
      </w:r>
      <w:r w:rsidRPr="003809FD">
        <w:rPr>
          <w:rStyle w:val="TitleChar"/>
        </w:rPr>
        <w:t xml:space="preserve"> instituted within the past few years </w:t>
      </w:r>
      <w:r w:rsidRPr="003809FD">
        <w:rPr>
          <w:rStyle w:val="TitleChar"/>
          <w:highlight w:val="cyan"/>
        </w:rPr>
        <w:t>have brought</w:t>
      </w:r>
      <w:r w:rsidRPr="003809FD">
        <w:rPr>
          <w:rStyle w:val="TitleChar"/>
        </w:rPr>
        <w:t xml:space="preserve"> the </w:t>
      </w:r>
      <w:r w:rsidRPr="003809FD">
        <w:rPr>
          <w:rStyle w:val="TitleChar"/>
          <w:highlight w:val="cyan"/>
        </w:rPr>
        <w:t>expansion of private sector</w:t>
      </w:r>
      <w:r w:rsidRPr="003809FD">
        <w:rPr>
          <w:rStyle w:val="TitleChar"/>
        </w:rPr>
        <w:t xml:space="preserve"> entrepreneurial </w:t>
      </w:r>
      <w:r w:rsidRPr="003809FD">
        <w:rPr>
          <w:rStyle w:val="TitleChar"/>
          <w:highlight w:val="cyan"/>
        </w:rPr>
        <w:t>activity</w:t>
      </w:r>
      <w:r w:rsidRPr="003809FD">
        <w:t xml:space="preserve">, including lifting restrictions on the sales of residential real estate, automobiles, and electronic goods. Additional reforms included, more than a million hectares of idle land has been leased to private farmers, where citizens have been granted permission to stay in hotels previously reserved for tourists, and freedom being granted for most Cubans to travel abroad. </w:t>
      </w:r>
      <w:r w:rsidRPr="003809FD">
        <w:rPr>
          <w:sz w:val="12"/>
        </w:rPr>
        <w:t xml:space="preserve">¶ </w:t>
      </w:r>
      <w:r w:rsidRPr="003809FD">
        <w:rPr>
          <w:rStyle w:val="TitleChar"/>
        </w:rPr>
        <w:t>Stating that it was time for the “gradual transfer” of “key roles to new generations</w:t>
      </w:r>
      <w:r w:rsidRPr="003809FD">
        <w:t xml:space="preserve">,” President </w:t>
      </w:r>
      <w:r w:rsidRPr="003809FD">
        <w:rPr>
          <w:rStyle w:val="TitleChar"/>
        </w:rPr>
        <w:t xml:space="preserve">Raúl </w:t>
      </w:r>
      <w:r w:rsidRPr="003809FD">
        <w:t xml:space="preserve">Castro </w:t>
      </w:r>
      <w:r w:rsidRPr="003809FD">
        <w:rPr>
          <w:rStyle w:val="TitleChar"/>
        </w:rPr>
        <w:t>announced that he will retire by 2018</w:t>
      </w:r>
      <w:r w:rsidRPr="003809FD">
        <w:t>, and named as his possible successor a man who was not even born at the time of the Cuban Revolution. [1]</w:t>
      </w:r>
      <w:r w:rsidRPr="003809FD">
        <w:rPr>
          <w:sz w:val="12"/>
        </w:rPr>
        <w:t xml:space="preserve">¶ </w:t>
      </w:r>
      <w:r w:rsidRPr="003809FD">
        <w:t xml:space="preserve">The twilight of the Castro era presents challenges and opportunities for US policy makers. Normalization of relations is inevitable, regardless of timing, yet external and internal factors may accelerate or retard the process. </w:t>
      </w:r>
      <w:r w:rsidRPr="003809FD">
        <w:rPr>
          <w:sz w:val="12"/>
        </w:rPr>
        <w:t xml:space="preserve">¶ </w:t>
      </w:r>
      <w:r w:rsidRPr="003809FD">
        <w:rPr>
          <w:rStyle w:val="TitleChar"/>
          <w:highlight w:val="cyan"/>
        </w:rPr>
        <w:t>The death of</w:t>
      </w:r>
      <w:r w:rsidRPr="003809FD">
        <w:t xml:space="preserve"> Venezuelan President Hugo </w:t>
      </w:r>
      <w:r w:rsidRPr="003809FD">
        <w:rPr>
          <w:rStyle w:val="TitleChar"/>
          <w:highlight w:val="cyan"/>
        </w:rPr>
        <w:t>Chávez is likely to undermine the already dysfunctional Cuban economy</w:t>
      </w:r>
      <w:r w:rsidRPr="003809FD">
        <w:t xml:space="preserve">, if it leads to reductions in oil imports and other forms of aid. </w:t>
      </w:r>
      <w:r w:rsidRPr="003809FD">
        <w:rPr>
          <w:rStyle w:val="TitleChar"/>
          <w:highlight w:val="cyan"/>
        </w:rPr>
        <w:t>This could bring</w:t>
      </w:r>
      <w:r w:rsidRPr="003809FD">
        <w:rPr>
          <w:rStyle w:val="TitleChar"/>
        </w:rPr>
        <w:t xml:space="preserve"> social </w:t>
      </w:r>
      <w:r w:rsidRPr="003809FD">
        <w:rPr>
          <w:rStyle w:val="TitleChar"/>
          <w:highlight w:val="cyan"/>
        </w:rPr>
        <w:t>chaos</w:t>
      </w:r>
      <w:r w:rsidRPr="003809FD">
        <w:rPr>
          <w:rStyle w:val="TitleChar"/>
        </w:rPr>
        <w:t>,</w:t>
      </w:r>
      <w:r w:rsidRPr="003809FD">
        <w:t xml:space="preserve"> especially among the island’s disaffected youth. Such an outcome would generate adverse consequences for US national and regional security. </w:t>
      </w:r>
      <w:r w:rsidRPr="003809FD">
        <w:rPr>
          <w:rStyle w:val="TitleChar"/>
          <w:highlight w:val="cyan"/>
        </w:rPr>
        <w:t>To maintain</w:t>
      </w:r>
      <w:r w:rsidRPr="003809FD">
        <w:rPr>
          <w:rStyle w:val="TitleChar"/>
        </w:rPr>
        <w:t xml:space="preserve"> Cuba’s social and economic </w:t>
      </w:r>
      <w:r w:rsidRPr="003809FD">
        <w:rPr>
          <w:rStyle w:val="TitleChar"/>
          <w:highlight w:val="cyan"/>
        </w:rPr>
        <w:t>stability</w:t>
      </w:r>
      <w:r w:rsidRPr="003809FD">
        <w:rPr>
          <w:rStyle w:val="TitleChar"/>
        </w:rPr>
        <w:t xml:space="preserve"> while reforms are maturing,</w:t>
      </w:r>
      <w:r w:rsidRPr="003809FD">
        <w:t xml:space="preserve"> </w:t>
      </w:r>
      <w:r w:rsidRPr="003809FD">
        <w:rPr>
          <w:rStyle w:val="TitleChar"/>
          <w:highlight w:val="cyan"/>
        </w:rPr>
        <w:t>the U</w:t>
      </w:r>
      <w:r w:rsidRPr="003809FD">
        <w:t xml:space="preserve">nited </w:t>
      </w:r>
      <w:r w:rsidRPr="003809FD">
        <w:rPr>
          <w:rStyle w:val="TitleChar"/>
          <w:highlight w:val="cyan"/>
        </w:rPr>
        <w:t>S</w:t>
      </w:r>
      <w:r w:rsidRPr="003809FD">
        <w:t xml:space="preserve">tates </w:t>
      </w:r>
      <w:r w:rsidRPr="003809FD">
        <w:rPr>
          <w:rStyle w:val="TitleChar"/>
          <w:highlight w:val="cyan"/>
        </w:rPr>
        <w:t xml:space="preserve">must throw itself open to </w:t>
      </w:r>
      <w:r w:rsidRPr="003809FD">
        <w:rPr>
          <w:rStyle w:val="Emphasis"/>
          <w:highlight w:val="cyan"/>
        </w:rPr>
        <w:t>unrestricted bilateral trade</w:t>
      </w:r>
      <w:r w:rsidRPr="003809FD">
        <w:rPr>
          <w:rStyle w:val="TitleChar"/>
        </w:rPr>
        <w:t xml:space="preserve"> with all Cuban enterprises, both private and state-owned.</w:t>
      </w:r>
      <w:r w:rsidRPr="003809FD">
        <w:rPr>
          <w:rStyle w:val="TitleChar"/>
          <w:sz w:val="12"/>
        </w:rPr>
        <w:t xml:space="preserve">¶ </w:t>
      </w:r>
      <w:r w:rsidRPr="003809FD">
        <w:rPr>
          <w:rStyle w:val="TitleChar"/>
          <w:highlight w:val="cyan"/>
        </w:rPr>
        <w:t>The collapse of Cuba</w:t>
      </w:r>
      <w:r w:rsidRPr="003809FD">
        <w:rPr>
          <w:rStyle w:val="TitleChar"/>
        </w:rPr>
        <w:t>’s</w:t>
      </w:r>
      <w:r w:rsidRPr="003809FD">
        <w:t xml:space="preserve"> tottering </w:t>
      </w:r>
      <w:r w:rsidRPr="003809FD">
        <w:rPr>
          <w:rStyle w:val="TitleChar"/>
        </w:rPr>
        <w:t xml:space="preserve">economy </w:t>
      </w:r>
      <w:r w:rsidRPr="003809FD">
        <w:rPr>
          <w:rStyle w:val="TitleChar"/>
          <w:highlight w:val="cyan"/>
        </w:rPr>
        <w:t>could seismically impact the U</w:t>
      </w:r>
      <w:r w:rsidRPr="003809FD">
        <w:t xml:space="preserve">nited </w:t>
      </w:r>
      <w:r w:rsidRPr="003809FD">
        <w:rPr>
          <w:rStyle w:val="TitleChar"/>
          <w:highlight w:val="cyan"/>
        </w:rPr>
        <w:t>S</w:t>
      </w:r>
      <w:r w:rsidRPr="003809FD">
        <w:t>tates and neighboring countries. It certainly did during the Mariel Boatlift of 1980, precipitated by a downturn in the Cuban economy which led to tensions on the island. Over 125,000 Cuban refugees landed in the Miami area, including 31,000 criminals and mental patients. Today, the United States defines its national security interests regarding Cuba as follows:</w:t>
      </w:r>
      <w:r w:rsidRPr="003809FD">
        <w:rPr>
          <w:sz w:val="12"/>
        </w:rPr>
        <w:t xml:space="preserve">¶ </w:t>
      </w:r>
      <w:r w:rsidRPr="003809FD">
        <w:t>• Avoid one or more mass migrations;</w:t>
      </w:r>
      <w:r w:rsidRPr="003809FD">
        <w:rPr>
          <w:sz w:val="12"/>
        </w:rPr>
        <w:t xml:space="preserve">¶ </w:t>
      </w:r>
      <w:r w:rsidRPr="003809FD">
        <w:t>• Prevent Cuba from becoming another porous border that allows continuous large-scale migration to the hemisphere;</w:t>
      </w:r>
      <w:r w:rsidRPr="003809FD">
        <w:rPr>
          <w:sz w:val="12"/>
        </w:rPr>
        <w:t xml:space="preserve">¶ </w:t>
      </w:r>
      <w:r w:rsidRPr="003809FD">
        <w:t>• Prevent Cuba from becoming a major source or transshipment point for the illegal drug trade;</w:t>
      </w:r>
      <w:r w:rsidRPr="003809FD">
        <w:rPr>
          <w:sz w:val="12"/>
        </w:rPr>
        <w:t xml:space="preserve">¶ </w:t>
      </w:r>
      <w:r w:rsidRPr="003809FD">
        <w:t>• Avoid Cuba becoming a state with ungoverned spaces that could provide a platform for terrorists and others wishing to harm the United States. [2]</w:t>
      </w:r>
      <w:r w:rsidRPr="003809FD">
        <w:rPr>
          <w:sz w:val="12"/>
        </w:rPr>
        <w:t xml:space="preserve">¶ </w:t>
      </w:r>
      <w:r w:rsidRPr="003809FD">
        <w:t>All of these national security threats are directly related to economic and social conditions within Cuba.</w:t>
      </w:r>
      <w:r w:rsidRPr="003809FD">
        <w:rPr>
          <w:sz w:val="12"/>
        </w:rPr>
        <w:t xml:space="preserve">¶ </w:t>
      </w:r>
      <w:r w:rsidRPr="003809FD">
        <w:t xml:space="preserve">US policy specifically supports “a market-oriented economic system” [3] toward Cuba, yet regulations prohibit the importation of any goods of </w:t>
      </w:r>
      <w:r w:rsidRPr="003809FD">
        <w:lastRenderedPageBreak/>
        <w:t xml:space="preserve">Cuban origin, whether from the island’s potentially booming private sector – including 300,000 agricultural producers – or State-Owned Enterprises (“SOEs”). [4] Such a policy is counterproductive to US interests. Regardless of over 400,000 entrepreneurs, including agricultural cultivators, it could be many years, if ever, when Cuba’s private sector would be ready to serve as the engine of economic growth. SOEs employ 72 percent of Cuban workers. [5] </w:t>
      </w:r>
      <w:r w:rsidRPr="003809FD">
        <w:rPr>
          <w:sz w:val="12"/>
        </w:rPr>
        <w:t xml:space="preserve">¶ </w:t>
      </w:r>
      <w:r w:rsidRPr="003809FD">
        <w:t xml:space="preserve">A rational commercial rapprochement towards Cuba would therefore require a change in current laws and in the system of regulations prohibiting the importation of Cuban goods and products. </w:t>
      </w:r>
      <w:r w:rsidRPr="003809FD">
        <w:rPr>
          <w:rStyle w:val="TitleChar"/>
          <w:highlight w:val="cyan"/>
        </w:rPr>
        <w:t>Normalized</w:t>
      </w:r>
      <w:r w:rsidRPr="003809FD">
        <w:rPr>
          <w:rStyle w:val="TitleChar"/>
        </w:rPr>
        <w:t xml:space="preserve"> bilateral </w:t>
      </w:r>
      <w:r w:rsidRPr="003809FD">
        <w:rPr>
          <w:rStyle w:val="TitleChar"/>
          <w:highlight w:val="cyan"/>
        </w:rPr>
        <w:t>trade</w:t>
      </w:r>
      <w:r w:rsidRPr="003809FD">
        <w:rPr>
          <w:rStyle w:val="TitleChar"/>
        </w:rPr>
        <w:t xml:space="preserve"> </w:t>
      </w:r>
      <w:r w:rsidRPr="003809FD">
        <w:rPr>
          <w:rStyle w:val="TitleChar"/>
          <w:highlight w:val="cyan"/>
        </w:rPr>
        <w:t>will</w:t>
      </w:r>
      <w:r w:rsidRPr="003809FD">
        <w:rPr>
          <w:rStyle w:val="TitleChar"/>
        </w:rPr>
        <w:t xml:space="preserve"> benefit the Cuban people by helping to </w:t>
      </w:r>
      <w:r w:rsidRPr="003809FD">
        <w:rPr>
          <w:rStyle w:val="TitleChar"/>
          <w:highlight w:val="cyan"/>
        </w:rPr>
        <w:t>provide economic stability</w:t>
      </w:r>
      <w:r w:rsidRPr="003809FD">
        <w:rPr>
          <w:rStyle w:val="TitleChar"/>
        </w:rPr>
        <w:t xml:space="preserve"> and fostering the growth of a middle class</w:t>
      </w:r>
      <w:r w:rsidRPr="003809FD">
        <w:t xml:space="preserve"> – </w:t>
      </w:r>
      <w:r w:rsidRPr="003809FD">
        <w:rPr>
          <w:rStyle w:val="TitleChar"/>
        </w:rPr>
        <w:t xml:space="preserve">both of </w:t>
      </w:r>
      <w:r w:rsidRPr="003809FD">
        <w:rPr>
          <w:rStyle w:val="TitleChar"/>
          <w:highlight w:val="cyan"/>
        </w:rPr>
        <w:t>which</w:t>
      </w:r>
      <w:r w:rsidRPr="003809FD">
        <w:rPr>
          <w:rStyle w:val="TitleChar"/>
        </w:rPr>
        <w:t xml:space="preserve"> are </w:t>
      </w:r>
      <w:r w:rsidRPr="003809FD">
        <w:rPr>
          <w:rStyle w:val="TitleChar"/>
          <w:highlight w:val="cyan"/>
        </w:rPr>
        <w:t>essential for the foundation of democratic institutions</w:t>
      </w:r>
      <w:r w:rsidRPr="003809FD">
        <w:rPr>
          <w:rStyle w:val="TitleChar"/>
        </w:rPr>
        <w:t>. Two-way trade must include both Cuba’s private sector as well as SOEs</w:t>
      </w:r>
      <w:r w:rsidRPr="003809FD">
        <w:t>.</w:t>
      </w:r>
    </w:p>
    <w:p w14:paraId="4A426B8E" w14:textId="77777777" w:rsidR="00003EEC" w:rsidRPr="003809FD" w:rsidRDefault="00003EEC" w:rsidP="00003EEC">
      <w:pPr>
        <w:pStyle w:val="Heading4"/>
      </w:pPr>
      <w:r w:rsidRPr="003809FD">
        <w:t>Cuban collapse destroys the global war on terror and makes conflicts in hotspots around the globe more likely</w:t>
      </w:r>
    </w:p>
    <w:p w14:paraId="7124F449" w14:textId="061BAE8B" w:rsidR="00003EEC" w:rsidRPr="003809FD" w:rsidRDefault="00003EEC" w:rsidP="00003EEC">
      <w:pPr>
        <w:rPr>
          <w:b/>
        </w:rPr>
      </w:pPr>
      <w:r w:rsidRPr="003809FD">
        <w:rPr>
          <w:rStyle w:val="StyleStyleBold12pt"/>
        </w:rPr>
        <w:t>Gorrell 5</w:t>
      </w:r>
      <w:r w:rsidRPr="003809FD">
        <w:rPr>
          <w:b/>
        </w:rPr>
        <w:t xml:space="preserve"> - </w:t>
      </w:r>
      <w:r w:rsidRPr="003809FD">
        <w:t xml:space="preserve">Lieutenant Colonel, US Army, paper submitted for the USAWC STRATEGY RESEARCH PROJECT (Tim, “CUBA: THE NEXT UNANTICIPATED ANTICIPATED STRATEGIC CRISIS?” </w:t>
      </w:r>
      <w:hyperlink r:id="rId29" w:history="1">
        <w:r w:rsidRPr="003809FD">
          <w:rPr>
            <w:rStyle w:val="Hyperlink"/>
          </w:rPr>
          <w:t>http://www.dtic.mil/cgi-bin/GetTRDoc?AD=ADA433074</w:t>
        </w:r>
      </w:hyperlink>
      <w:r w:rsidRPr="003809FD">
        <w:t xml:space="preserve">  Note: GWOT=Global War on Terrorism</w:t>
      </w:r>
    </w:p>
    <w:p w14:paraId="7A4809DD" w14:textId="0303461E" w:rsidR="00003EEC" w:rsidRPr="003809FD" w:rsidRDefault="00003EEC" w:rsidP="00003EEC">
      <w:r w:rsidRPr="003809FD">
        <w:rPr>
          <w:sz w:val="12"/>
        </w:rPr>
        <w:t xml:space="preserve">¶ </w:t>
      </w:r>
      <w:r w:rsidRPr="003809FD">
        <w:t xml:space="preserve">Regardless of the succession, under the current U.S. policy, </w:t>
      </w:r>
      <w:r w:rsidRPr="003809FD">
        <w:rPr>
          <w:rStyle w:val="TitleChar"/>
          <w:highlight w:val="cyan"/>
        </w:rPr>
        <w:t>Cuba’s problems</w:t>
      </w:r>
      <w:r w:rsidRPr="003809FD">
        <w:rPr>
          <w:rStyle w:val="TitleChar"/>
        </w:rPr>
        <w:t xml:space="preserve"> of a post Castro transformation </w:t>
      </w:r>
      <w:r w:rsidRPr="003809FD">
        <w:rPr>
          <w:rStyle w:val="TitleChar"/>
          <w:highlight w:val="cyan"/>
        </w:rPr>
        <w:t>only worsen</w:t>
      </w:r>
      <w:r w:rsidRPr="003809FD">
        <w:t xml:space="preserve">. In addition to Cubans on the island, there will be those in exile who will return claiming authority. And there are remnants of the dissident community within Cuba who will attempt to exercise similar authority. </w:t>
      </w:r>
      <w:r w:rsidRPr="003809FD">
        <w:rPr>
          <w:rStyle w:val="TitleChar"/>
          <w:highlight w:val="cyan"/>
        </w:rPr>
        <w:t>A power vacuum</w:t>
      </w:r>
      <w:r w:rsidRPr="003809FD">
        <w:rPr>
          <w:rStyle w:val="TitleChar"/>
        </w:rPr>
        <w:t xml:space="preserve"> or absence of order </w:t>
      </w:r>
      <w:r w:rsidRPr="003809FD">
        <w:rPr>
          <w:rStyle w:val="TitleChar"/>
          <w:highlight w:val="cyan"/>
        </w:rPr>
        <w:t>will create</w:t>
      </w:r>
      <w:r w:rsidRPr="003809FD">
        <w:rPr>
          <w:rStyle w:val="TitleChar"/>
        </w:rPr>
        <w:t xml:space="preserve"> the conditions for </w:t>
      </w:r>
      <w:r w:rsidRPr="003809FD">
        <w:rPr>
          <w:rStyle w:val="TitleChar"/>
          <w:highlight w:val="cyan"/>
        </w:rPr>
        <w:t>instability and civil war</w:t>
      </w:r>
      <w:r w:rsidRPr="003809FD">
        <w:t xml:space="preserve">. Whether Raul or another successor from within the current government can hold power is debatable. However, that individual will nonetheless extend the current policies for an indefinite period, which will only compound the Cuban situation. </w:t>
      </w:r>
      <w:r w:rsidRPr="003809FD">
        <w:rPr>
          <w:rStyle w:val="TitleChar"/>
          <w:highlight w:val="cyan"/>
        </w:rPr>
        <w:t>When Cuba</w:t>
      </w:r>
      <w:r w:rsidRPr="003809FD">
        <w:rPr>
          <w:rStyle w:val="TitleChar"/>
        </w:rPr>
        <w:t xml:space="preserve"> finally </w:t>
      </w:r>
      <w:r w:rsidRPr="003809FD">
        <w:rPr>
          <w:rStyle w:val="TitleChar"/>
          <w:highlight w:val="cyan"/>
        </w:rPr>
        <w:t>collapses</w:t>
      </w:r>
      <w:r w:rsidRPr="003809FD">
        <w:rPr>
          <w:rStyle w:val="TitleChar"/>
        </w:rPr>
        <w:t xml:space="preserve"> </w:t>
      </w:r>
      <w:r w:rsidRPr="003809FD">
        <w:rPr>
          <w:rStyle w:val="TitleChar"/>
          <w:highlight w:val="cyan"/>
        </w:rPr>
        <w:t>anarchy is a strong possibility if the U.S. maintains the “wait and see” approach</w:t>
      </w:r>
      <w:r w:rsidRPr="003809FD">
        <w:t xml:space="preserve">. </w:t>
      </w:r>
      <w:r w:rsidRPr="003809FD">
        <w:rPr>
          <w:rStyle w:val="TitleChar"/>
        </w:rPr>
        <w:t>The U.S. then must deal with an unstable country 90 miles off its coast.</w:t>
      </w:r>
      <w:r w:rsidRPr="003809FD">
        <w:t xml:space="preserve"> In the midst of this chaos, thousands will flee the island. During the Mariel boatlift in 1980 125,000 fled the island.26 Many were criminals; this time the number could be several hundred thousand fleeing to the U.S., creating a refugee crisis.</w:t>
      </w:r>
      <w:r w:rsidRPr="003809FD">
        <w:rPr>
          <w:sz w:val="12"/>
        </w:rPr>
        <w:t xml:space="preserve">¶ </w:t>
      </w:r>
      <w:r w:rsidRPr="003809FD">
        <w:t>Equally important, by adhering to a negative containment policy, the U.S. may be creating its next series of transnational criminal problems. Cuba is along the axis of the drug-trafficking flow into the U.S. from Columbia. The Castro government as a matter of policy does not support the drug trade. In fact, Cuba’s actions have shown that its stance on drugs is more than hollow rhetoric as indicated by its increasing seizure of drugs – 7.5 tons in 1995, 8.8 tons in 1999, and 13 tons in 2000.27 While there may be individuals within the government and outside who engage in drug trafficking and a percentage of drugs entering the U.S. may pass through Cuba, the Cuban government is not the path of least resistance for the flow of drugs. If there were no Cuban restraints, the flow of drugs to the U.S. could be greatly facilitated by a Cuba base of operation and accelerate considerably.</w:t>
      </w:r>
      <w:r w:rsidRPr="003809FD">
        <w:rPr>
          <w:sz w:val="12"/>
        </w:rPr>
        <w:t xml:space="preserve">¶ </w:t>
      </w:r>
      <w:r w:rsidRPr="003809FD">
        <w:t xml:space="preserve">In the midst of an unstable Cuba, </w:t>
      </w:r>
      <w:r w:rsidRPr="003809FD">
        <w:rPr>
          <w:rStyle w:val="TitleChar"/>
        </w:rPr>
        <w:t xml:space="preserve">the </w:t>
      </w:r>
      <w:r w:rsidRPr="003809FD">
        <w:rPr>
          <w:rStyle w:val="TitleChar"/>
          <w:highlight w:val="cyan"/>
        </w:rPr>
        <w:t>opportunity for radical fundamentalist groups</w:t>
      </w:r>
      <w:r w:rsidRPr="003809FD">
        <w:rPr>
          <w:rStyle w:val="TitleChar"/>
        </w:rPr>
        <w:t xml:space="preserve"> to operate in the region </w:t>
      </w:r>
      <w:r w:rsidRPr="003809FD">
        <w:rPr>
          <w:rStyle w:val="TitleChar"/>
          <w:highlight w:val="cyan"/>
        </w:rPr>
        <w:t>increases</w:t>
      </w:r>
      <w:r w:rsidRPr="003809FD">
        <w:t xml:space="preserve">. If </w:t>
      </w:r>
      <w:r w:rsidRPr="003809FD">
        <w:rPr>
          <w:rStyle w:val="TitleChar"/>
          <w:highlight w:val="cyan"/>
        </w:rPr>
        <w:t>these groups can export terrorist</w:t>
      </w:r>
      <w:r w:rsidRPr="003809FD">
        <w:rPr>
          <w:rStyle w:val="TitleChar"/>
        </w:rPr>
        <w:t xml:space="preserve"> activity from Cuba </w:t>
      </w:r>
      <w:r w:rsidRPr="003809FD">
        <w:rPr>
          <w:rStyle w:val="TitleChar"/>
          <w:highlight w:val="cyan"/>
        </w:rPr>
        <w:t>to the U.S</w:t>
      </w:r>
      <w:r w:rsidRPr="003809FD">
        <w:rPr>
          <w:rStyle w:val="TitleChar"/>
        </w:rPr>
        <w:t>. or throughout the hemisphere</w:t>
      </w:r>
      <w:r w:rsidRPr="003809FD">
        <w:t xml:space="preserve"> then the war against this extremism gets more complicated. </w:t>
      </w:r>
      <w:r w:rsidRPr="003809FD">
        <w:rPr>
          <w:rStyle w:val="TitleChar"/>
        </w:rPr>
        <w:t xml:space="preserve">Such activity </w:t>
      </w:r>
      <w:r w:rsidRPr="003809FD">
        <w:rPr>
          <w:rStyle w:val="TitleChar"/>
          <w:highlight w:val="cyan"/>
        </w:rPr>
        <w:t>could increase</w:t>
      </w:r>
      <w:r w:rsidRPr="003809FD">
        <w:rPr>
          <w:rStyle w:val="TitleChar"/>
        </w:rPr>
        <w:t xml:space="preserve"> direct </w:t>
      </w:r>
      <w:r w:rsidRPr="003809FD">
        <w:rPr>
          <w:rStyle w:val="TitleChar"/>
          <w:highlight w:val="cyan"/>
        </w:rPr>
        <w:t>attacks and disrupt</w:t>
      </w:r>
      <w:r w:rsidRPr="003809FD">
        <w:rPr>
          <w:rStyle w:val="TitleChar"/>
        </w:rPr>
        <w:t xml:space="preserve"> the </w:t>
      </w:r>
      <w:r w:rsidRPr="003809FD">
        <w:rPr>
          <w:rStyle w:val="TitleChar"/>
          <w:highlight w:val="cyan"/>
        </w:rPr>
        <w:t>economies</w:t>
      </w:r>
      <w:r w:rsidRPr="003809FD">
        <w:rPr>
          <w:rStyle w:val="TitleChar"/>
        </w:rPr>
        <w:t>, threatening the stability of</w:t>
      </w:r>
      <w:r w:rsidRPr="003809FD">
        <w:t xml:space="preserve"> the </w:t>
      </w:r>
      <w:r w:rsidRPr="003809FD">
        <w:rPr>
          <w:rStyle w:val="TitleChar"/>
        </w:rPr>
        <w:t>fragile democracies</w:t>
      </w:r>
      <w:r w:rsidRPr="003809FD">
        <w:t xml:space="preserve"> that are budding throughout the region. In light of a failed state in the region, </w:t>
      </w:r>
      <w:r w:rsidRPr="003809FD">
        <w:rPr>
          <w:rStyle w:val="TitleChar"/>
          <w:highlight w:val="cyan"/>
        </w:rPr>
        <w:t>the U.S. may be forced to deploy military forces to Cuba</w:t>
      </w:r>
      <w:r w:rsidRPr="003809FD">
        <w:rPr>
          <w:rStyle w:val="TitleChar"/>
        </w:rPr>
        <w:t>, creating the conditions for another insurgency.</w:t>
      </w:r>
      <w:r w:rsidRPr="003809FD">
        <w:t xml:space="preserve"> The ramifications of this action could very well fuel greater anti-American sentiment throughout the Americas. </w:t>
      </w:r>
      <w:r w:rsidRPr="003809FD">
        <w:rPr>
          <w:rStyle w:val="TitleChar"/>
          <w:highlight w:val="cyan"/>
        </w:rPr>
        <w:t>A proactive policy now can mitigate these</w:t>
      </w:r>
      <w:r w:rsidRPr="003809FD">
        <w:rPr>
          <w:rStyle w:val="TitleChar"/>
        </w:rPr>
        <w:t xml:space="preserve"> potential future </w:t>
      </w:r>
      <w:r w:rsidRPr="003809FD">
        <w:rPr>
          <w:rStyle w:val="TitleChar"/>
          <w:highlight w:val="cyan"/>
        </w:rPr>
        <w:t>problems</w:t>
      </w:r>
      <w:r w:rsidRPr="003809FD">
        <w:rPr>
          <w:rStyle w:val="TitleChar"/>
        </w:rPr>
        <w:t>.</w:t>
      </w:r>
      <w:r w:rsidRPr="003809FD">
        <w:rPr>
          <w:rStyle w:val="TitleChar"/>
          <w:sz w:val="12"/>
        </w:rPr>
        <w:t xml:space="preserve">¶ </w:t>
      </w:r>
      <w:r w:rsidRPr="003809FD">
        <w:t>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w:t>
      </w:r>
      <w:r w:rsidRPr="003809FD">
        <w:rPr>
          <w:sz w:val="12"/>
        </w:rPr>
        <w:t xml:space="preserve">¶ </w:t>
      </w:r>
      <w:r w:rsidRPr="003809FD">
        <w:t xml:space="preserve">The time has come to look realistically at the Cuban issue. Castro will rule until he dies. The only issue is what happens then? </w:t>
      </w:r>
      <w:r w:rsidRPr="003809FD">
        <w:rPr>
          <w:rStyle w:val="TitleChar"/>
          <w:highlight w:val="cyan"/>
        </w:rPr>
        <w:t>The U.S. can little afford to be distracted by a failed state 90 miles off its coast</w:t>
      </w:r>
      <w:r w:rsidRPr="003809FD">
        <w:t xml:space="preserve">. </w:t>
      </w:r>
      <w:r w:rsidRPr="003809FD">
        <w:rPr>
          <w:rStyle w:val="TitleChar"/>
        </w:rPr>
        <w:t>The administration</w:t>
      </w:r>
      <w:r w:rsidRPr="003809FD">
        <w:t xml:space="preserve">, given the present state of world affairs, </w:t>
      </w:r>
      <w:r w:rsidRPr="003809FD">
        <w:rPr>
          <w:rStyle w:val="TitleChar"/>
        </w:rPr>
        <w:t>does not have the</w:t>
      </w:r>
      <w:r w:rsidRPr="003809FD">
        <w:t xml:space="preserve"> luxury or the </w:t>
      </w:r>
      <w:r w:rsidRPr="003809FD">
        <w:rPr>
          <w:rStyle w:val="TitleChar"/>
        </w:rPr>
        <w:t>resources to pursue the traditional American model of crisis management</w:t>
      </w:r>
      <w:r w:rsidRPr="003809FD">
        <w:t xml:space="preserve">. The President and other government and military leaders have warned that </w:t>
      </w:r>
      <w:r w:rsidRPr="003809FD">
        <w:rPr>
          <w:rStyle w:val="TitleChar"/>
          <w:highlight w:val="cyan"/>
        </w:rPr>
        <w:t>the GWOT will be long and protracted</w:t>
      </w:r>
      <w:r w:rsidRPr="003809FD">
        <w:t xml:space="preserve">. These warnings were sounded when the administration did not anticipate operations in Iraq consuming so many military, diplomatic and economic resources. There is justifiable concern that </w:t>
      </w:r>
      <w:r w:rsidRPr="003809FD">
        <w:rPr>
          <w:rStyle w:val="TitleChar"/>
        </w:rPr>
        <w:t>Africa and the Caucasus region are potential hot spots for terrorist activity</w:t>
      </w:r>
      <w:r w:rsidRPr="003809FD">
        <w:t xml:space="preserve">, so these areas should be secure. </w:t>
      </w:r>
      <w:r w:rsidRPr="003809FD">
        <w:rPr>
          <w:rStyle w:val="TitleChar"/>
        </w:rPr>
        <w:t>North Korea will continue to be an unpredictable crisis</w:t>
      </w:r>
      <w:r w:rsidRPr="003809FD">
        <w:t xml:space="preserve"> in waiting. We also cannot ignore China. </w:t>
      </w:r>
      <w:r w:rsidRPr="003809FD">
        <w:rPr>
          <w:rStyle w:val="TitleChar"/>
        </w:rPr>
        <w:t>What if China resorts to aggression to resolve the Taiwan situation</w:t>
      </w:r>
      <w:r w:rsidRPr="003809FD">
        <w:t xml:space="preserve">? Will the U.S. go to war over Taiwan? Additionally, Iran could conceivably be the next target for U.S. pre-emptive action. </w:t>
      </w:r>
      <w:r w:rsidRPr="003809FD">
        <w:rPr>
          <w:rStyle w:val="TitleChar"/>
        </w:rPr>
        <w:t>These</w:t>
      </w:r>
      <w:r w:rsidRPr="003809FD">
        <w:t xml:space="preserve"> are known and potential </w:t>
      </w:r>
      <w:r w:rsidRPr="003809FD">
        <w:rPr>
          <w:rStyle w:val="TitleChar"/>
        </w:rPr>
        <w:t xml:space="preserve">situations that </w:t>
      </w:r>
      <w:r w:rsidRPr="003809FD">
        <w:rPr>
          <w:rStyle w:val="TitleChar"/>
          <w:highlight w:val="cyan"/>
        </w:rPr>
        <w:t xml:space="preserve">could easily require all or many of the elements of national </w:t>
      </w:r>
      <w:r w:rsidRPr="003809FD">
        <w:rPr>
          <w:rStyle w:val="TitleChar"/>
          <w:highlight w:val="cyan"/>
        </w:rPr>
        <w:lastRenderedPageBreak/>
        <w:t>power to resolve</w:t>
      </w:r>
      <w:r w:rsidRPr="003809FD">
        <w:t xml:space="preserve">. In view of such global issues, </w:t>
      </w:r>
      <w:r w:rsidRPr="003809FD">
        <w:rPr>
          <w:rStyle w:val="TitleChar"/>
        </w:rPr>
        <w:t>can the U.S. afford to sustain the status quo and simply let the Cuban situation play out?</w:t>
      </w:r>
      <w:r w:rsidRPr="003809FD">
        <w:t xml:space="preserve"> The U.S. is at a crossroads: should the policies of the past 40 years remain in effect with vigor? Or should the U.S. pursue a new approach to Cuba in an effort to facilitate a manageable transition to post-Castro Cuba?</w:t>
      </w:r>
    </w:p>
    <w:p w14:paraId="30234D98" w14:textId="77777777" w:rsidR="00003EEC" w:rsidRPr="003809FD" w:rsidRDefault="00003EEC" w:rsidP="00003EEC"/>
    <w:p w14:paraId="0D1E3E27" w14:textId="7E11467F" w:rsidR="00003EEC" w:rsidRPr="003809FD" w:rsidRDefault="00003EEC" w:rsidP="00003EEC">
      <w:pPr>
        <w:pStyle w:val="Heading4"/>
      </w:pPr>
      <w:r w:rsidRPr="003809FD">
        <w:t>Second - Independently, enforcing the embargo itself undermines the war on terror</w:t>
      </w:r>
    </w:p>
    <w:p w14:paraId="168F7B85" w14:textId="01E93ED4" w:rsidR="00003EEC" w:rsidRPr="003809FD" w:rsidRDefault="00003EEC" w:rsidP="00003EEC">
      <w:r w:rsidRPr="003809FD">
        <w:rPr>
          <w:rStyle w:val="StyleStyleBold12pt"/>
        </w:rPr>
        <w:t>Johnson 10</w:t>
      </w:r>
      <w:r w:rsidRPr="003809FD">
        <w:rPr>
          <w:b/>
        </w:rPr>
        <w:t xml:space="preserve"> </w:t>
      </w:r>
      <w:r w:rsidRPr="003809FD">
        <w:t xml:space="preserve">– Andy Johnson is a director in the national security program at The Third Way (“End the Embargo of Cuba”, The National Security Program, 9/6/10, </w:t>
      </w:r>
      <w:hyperlink r:id="rId30" w:history="1">
        <w:r w:rsidRPr="003809FD">
          <w:rPr>
            <w:rStyle w:val="Hyperlink"/>
          </w:rPr>
          <w:t>http://content.thirdway.org/publications/326/Third_Way_Memo_-_End_the_Embargo_of_Cuba.pdf)//EX</w:t>
        </w:r>
      </w:hyperlink>
    </w:p>
    <w:p w14:paraId="198249D4" w14:textId="77777777" w:rsidR="00003EEC" w:rsidRPr="003809FD" w:rsidRDefault="00003EEC" w:rsidP="00003EEC">
      <w:r w:rsidRPr="003809FD">
        <w:t xml:space="preserve">Keeping the embargo in place requires that the US government devote time and resources to fighting a Cold War-era threat. Senator Chris Dodd argued in a 2005 oped that </w:t>
      </w:r>
      <w:r w:rsidRPr="003809FD">
        <w:rPr>
          <w:rStyle w:val="TitleChar"/>
          <w:highlight w:val="cyan"/>
        </w:rPr>
        <w:t>the US spends “extraordinary resources</w:t>
      </w:r>
      <w:r w:rsidRPr="003809FD">
        <w:rPr>
          <w:rStyle w:val="TitleChar"/>
        </w:rPr>
        <w:t xml:space="preserve">” each year </w:t>
      </w:r>
      <w:r w:rsidRPr="003809FD">
        <w:rPr>
          <w:rStyle w:val="TitleChar"/>
          <w:highlight w:val="cyan"/>
        </w:rPr>
        <w:t>to enforce</w:t>
      </w:r>
      <w:r w:rsidRPr="003809FD">
        <w:rPr>
          <w:rStyle w:val="TitleChar"/>
        </w:rPr>
        <w:t xml:space="preserve"> the </w:t>
      </w:r>
      <w:r w:rsidRPr="003809FD">
        <w:rPr>
          <w:rStyle w:val="TitleChar"/>
          <w:highlight w:val="cyan"/>
        </w:rPr>
        <w:t>sanctions instead of devoting such resources to</w:t>
      </w:r>
      <w:r w:rsidRPr="003809FD">
        <w:rPr>
          <w:rStyle w:val="TitleChar"/>
        </w:rPr>
        <w:t xml:space="preserve"> the fight against </w:t>
      </w:r>
      <w:r w:rsidRPr="003809FD">
        <w:rPr>
          <w:rStyle w:val="TitleChar"/>
          <w:highlight w:val="cyan"/>
        </w:rPr>
        <w:t>terrorism</w:t>
      </w:r>
      <w:r w:rsidRPr="003809FD">
        <w:t xml:space="preserve">.4 While the financial resources dedicated to enforcing the embargo may be limited compared to resources dedicated to other causes, </w:t>
      </w:r>
      <w:r w:rsidRPr="003809FD">
        <w:rPr>
          <w:rStyle w:val="TitleChar"/>
          <w:highlight w:val="cyan"/>
        </w:rPr>
        <w:t>lifting the</w:t>
      </w:r>
      <w:r w:rsidRPr="003809FD">
        <w:rPr>
          <w:rStyle w:val="TitleChar"/>
        </w:rPr>
        <w:t xml:space="preserve"> Cuban </w:t>
      </w:r>
      <w:r w:rsidRPr="003809FD">
        <w:rPr>
          <w:rStyle w:val="TitleChar"/>
          <w:highlight w:val="cyan"/>
        </w:rPr>
        <w:t>embargo could put the US in a better position</w:t>
      </w:r>
      <w:r w:rsidRPr="003809FD">
        <w:rPr>
          <w:rStyle w:val="TitleChar"/>
        </w:rPr>
        <w:t xml:space="preserve"> to fight terrorist organizations by freeing up resources currently enforcing the embargo</w:t>
      </w:r>
      <w:r w:rsidRPr="003809FD">
        <w:t xml:space="preserve">. </w:t>
      </w:r>
    </w:p>
    <w:p w14:paraId="3656F972" w14:textId="77777777" w:rsidR="00003EEC" w:rsidRPr="003809FD" w:rsidRDefault="00003EEC" w:rsidP="00003EEC">
      <w:r w:rsidRPr="003809FD">
        <w:t xml:space="preserve">For example, </w:t>
      </w:r>
      <w:r w:rsidRPr="003809FD">
        <w:rPr>
          <w:rStyle w:val="TitleChar"/>
        </w:rPr>
        <w:t xml:space="preserve">the Treasury Department’s </w:t>
      </w:r>
      <w:r w:rsidRPr="003809FD">
        <w:rPr>
          <w:rStyle w:val="TitleChar"/>
          <w:highlight w:val="cyan"/>
        </w:rPr>
        <w:t>Of</w:t>
      </w:r>
      <w:r w:rsidRPr="003809FD">
        <w:rPr>
          <w:rStyle w:val="TitleChar"/>
        </w:rPr>
        <w:t xml:space="preserve">fice of </w:t>
      </w:r>
      <w:r w:rsidRPr="003809FD">
        <w:rPr>
          <w:rStyle w:val="TitleChar"/>
          <w:highlight w:val="cyan"/>
        </w:rPr>
        <w:t>F</w:t>
      </w:r>
      <w:r w:rsidRPr="003809FD">
        <w:rPr>
          <w:rStyle w:val="TitleChar"/>
        </w:rPr>
        <w:t xml:space="preserve">oreign </w:t>
      </w:r>
      <w:r w:rsidRPr="003809FD">
        <w:rPr>
          <w:rStyle w:val="TitleChar"/>
          <w:highlight w:val="cyan"/>
        </w:rPr>
        <w:t>A</w:t>
      </w:r>
      <w:r w:rsidRPr="003809FD">
        <w:rPr>
          <w:rStyle w:val="TitleChar"/>
        </w:rPr>
        <w:t xml:space="preserve">ssets </w:t>
      </w:r>
      <w:r w:rsidRPr="003809FD">
        <w:rPr>
          <w:rStyle w:val="TitleChar"/>
          <w:highlight w:val="cyan"/>
        </w:rPr>
        <w:t>C</w:t>
      </w:r>
      <w:r w:rsidRPr="003809FD">
        <w:rPr>
          <w:rStyle w:val="TitleChar"/>
        </w:rPr>
        <w:t>ontrol</w:t>
      </w:r>
      <w:r w:rsidRPr="003809FD">
        <w:t xml:space="preserve"> (OFAC), which governs travel and trade between the US and Cuba, </w:t>
      </w:r>
      <w:r w:rsidRPr="003809FD">
        <w:rPr>
          <w:rStyle w:val="TitleChar"/>
          <w:highlight w:val="cyan"/>
        </w:rPr>
        <w:t>is</w:t>
      </w:r>
      <w:r w:rsidRPr="003809FD">
        <w:rPr>
          <w:rStyle w:val="TitleChar"/>
        </w:rPr>
        <w:t xml:space="preserve"> also </w:t>
      </w:r>
      <w:r w:rsidRPr="003809FD">
        <w:rPr>
          <w:rStyle w:val="TitleChar"/>
          <w:highlight w:val="cyan"/>
        </w:rPr>
        <w:t>responsible for maintaining sanctions</w:t>
      </w:r>
      <w:r w:rsidRPr="003809FD">
        <w:rPr>
          <w:rStyle w:val="TitleChar"/>
        </w:rPr>
        <w:t xml:space="preserve"> against truly problematic countries, including Iran and North Korea. OFAC </w:t>
      </w:r>
      <w:r w:rsidRPr="003809FD">
        <w:rPr>
          <w:rStyle w:val="TitleChar"/>
          <w:highlight w:val="cyan"/>
        </w:rPr>
        <w:t>also is responsible for</w:t>
      </w:r>
      <w:r w:rsidRPr="003809FD">
        <w:rPr>
          <w:rStyle w:val="TitleChar"/>
        </w:rPr>
        <w:t xml:space="preserve"> </w:t>
      </w:r>
      <w:r w:rsidRPr="003809FD">
        <w:rPr>
          <w:rStyle w:val="TitleChar"/>
          <w:highlight w:val="cyan"/>
        </w:rPr>
        <w:t>responding to</w:t>
      </w:r>
      <w:r w:rsidRPr="003809FD">
        <w:rPr>
          <w:rStyle w:val="TitleChar"/>
        </w:rPr>
        <w:t xml:space="preserve"> economic threats posed by </w:t>
      </w:r>
      <w:r w:rsidRPr="003809FD">
        <w:rPr>
          <w:rStyle w:val="TitleChar"/>
          <w:highlight w:val="cyan"/>
        </w:rPr>
        <w:t>terrorist organizations</w:t>
      </w:r>
      <w:r w:rsidRPr="003809FD">
        <w:rPr>
          <w:rStyle w:val="TitleChar"/>
        </w:rPr>
        <w:t xml:space="preserve"> and narcotics traffickers</w:t>
      </w:r>
      <w:r w:rsidRPr="003809FD">
        <w:t xml:space="preserve">. </w:t>
      </w:r>
      <w:r w:rsidRPr="003809FD">
        <w:rPr>
          <w:rStyle w:val="TitleChar"/>
          <w:highlight w:val="cyan"/>
        </w:rPr>
        <w:t>By ending OFAC’s need to regulate the</w:t>
      </w:r>
      <w:r w:rsidRPr="003809FD">
        <w:rPr>
          <w:rStyle w:val="TitleChar"/>
        </w:rPr>
        <w:t xml:space="preserve"> Cuban </w:t>
      </w:r>
      <w:r w:rsidRPr="003809FD">
        <w:rPr>
          <w:rStyle w:val="TitleChar"/>
          <w:highlight w:val="cyan"/>
        </w:rPr>
        <w:t>embargo, OFAC could instead devote those resources to respond to the current threats posed by</w:t>
      </w:r>
      <w:r w:rsidRPr="003809FD">
        <w:rPr>
          <w:rStyle w:val="TitleChar"/>
        </w:rPr>
        <w:t xml:space="preserve"> rogue states and </w:t>
      </w:r>
      <w:r w:rsidRPr="003809FD">
        <w:rPr>
          <w:rStyle w:val="TitleChar"/>
          <w:highlight w:val="cyan"/>
        </w:rPr>
        <w:t>terrorist networks</w:t>
      </w:r>
      <w:r w:rsidRPr="003809FD">
        <w:rPr>
          <w:highlight w:val="cyan"/>
        </w:rPr>
        <w:t>.</w:t>
      </w:r>
    </w:p>
    <w:p w14:paraId="41AC636E" w14:textId="77777777" w:rsidR="00003EEC" w:rsidRPr="003809FD" w:rsidRDefault="00003EEC" w:rsidP="00003EEC">
      <w:r w:rsidRPr="003809FD">
        <w:t xml:space="preserve">Cuba also remains on the State Department’s state sponsor of terrorism list along with Iran, Syria, and Sudan,5 despite claims by experts such as former National Coordinator for Security and Counterterrorism Richard Clarke that Cuba is only on the list for domestic political reasons.6 A 1998 report by the US Intelligence Community determined that Cuba does not pose a threat to US national security,7 yet the State Department continues to keep Cuba on the list. By normalizing relations with Cuba and removing Cuba from the list, the State Department could better focus on actual state sponsors of terror and instead use resources in the Western Hemisphere bureau to initiate a new path for engaging Cuba. </w:t>
      </w:r>
    </w:p>
    <w:p w14:paraId="55648A66" w14:textId="77777777" w:rsidR="00003EEC" w:rsidRPr="003809FD" w:rsidRDefault="00003EEC" w:rsidP="00003EEC"/>
    <w:p w14:paraId="181E8E5D" w14:textId="77777777" w:rsidR="008F0038" w:rsidRPr="003809FD" w:rsidRDefault="008F0038" w:rsidP="008F0038">
      <w:pPr>
        <w:pStyle w:val="Heading4"/>
      </w:pPr>
      <w:r w:rsidRPr="003809FD">
        <w:t>Bioterror’s the biggest existential risk</w:t>
      </w:r>
    </w:p>
    <w:p w14:paraId="674838CD" w14:textId="77777777" w:rsidR="008F0038" w:rsidRPr="003809FD" w:rsidRDefault="008F0038" w:rsidP="008F0038">
      <w:pPr>
        <w:rPr>
          <w:color w:val="000000" w:themeColor="text1"/>
          <w:sz w:val="12"/>
          <w:szCs w:val="16"/>
        </w:rPr>
      </w:pPr>
      <w:r w:rsidRPr="003809FD">
        <w:rPr>
          <w:rStyle w:val="StyleStyleBold12pt"/>
        </w:rPr>
        <w:t>Matheny 7</w:t>
      </w:r>
      <w:r w:rsidRPr="003809FD">
        <w:rPr>
          <w:color w:val="000000" w:themeColor="text1"/>
          <w:szCs w:val="16"/>
        </w:rPr>
        <w:t xml:space="preserve"> </w:t>
      </w:r>
      <w:r w:rsidRPr="003809FD">
        <w:rPr>
          <w:color w:val="000000" w:themeColor="text1"/>
          <w:sz w:val="12"/>
          <w:szCs w:val="16"/>
        </w:rPr>
        <w:t xml:space="preserve">- research associate at Oxford University (Jason G.,  “Reducing the Risk of Human Extinction”. November 5, 2007; &lt; http://www.physics.harvard.edu/~wilson/pmpmta/Mahoney_extinction.pdf&gt;//AB) </w:t>
      </w:r>
    </w:p>
    <w:p w14:paraId="58B7F5D0" w14:textId="77777777" w:rsidR="008F0038" w:rsidRPr="003809FD" w:rsidRDefault="008F0038" w:rsidP="008F0038">
      <w:pPr>
        <w:rPr>
          <w:color w:val="000000" w:themeColor="text1"/>
          <w:sz w:val="12"/>
        </w:rPr>
      </w:pPr>
      <w:r w:rsidRPr="003809FD">
        <w:rPr>
          <w:rStyle w:val="StyleBoldUnderline"/>
          <w:highlight w:val="cyan"/>
        </w:rPr>
        <w:t>Of</w:t>
      </w:r>
      <w:r w:rsidRPr="003809FD">
        <w:rPr>
          <w:rStyle w:val="StyleBoldUnderline"/>
        </w:rPr>
        <w:t xml:space="preserve"> current </w:t>
      </w:r>
      <w:r w:rsidRPr="003809FD">
        <w:rPr>
          <w:rStyle w:val="StyleBoldUnderline"/>
          <w:highlight w:val="cyan"/>
        </w:rPr>
        <w:t>extinction risks, the most severe may be bioterror</w:t>
      </w:r>
      <w:r w:rsidRPr="003809FD">
        <w:rPr>
          <w:rStyle w:val="StyleBoldUnderline"/>
        </w:rPr>
        <w:t>ism</w:t>
      </w:r>
      <w:r w:rsidRPr="003809FD">
        <w:rPr>
          <w:color w:val="000000" w:themeColor="text1"/>
        </w:rPr>
        <w:t xml:space="preserve">. The knowledge needed to engineer a virus is modest compared to that needed to build a nuclear weapon; the necessary </w:t>
      </w:r>
      <w:r w:rsidRPr="003809FD">
        <w:rPr>
          <w:rStyle w:val="StyleBoldUnderline"/>
          <w:highlight w:val="cyan"/>
        </w:rPr>
        <w:t xml:space="preserve">equipment and materials are </w:t>
      </w:r>
      <w:r w:rsidRPr="003809FD">
        <w:rPr>
          <w:rStyle w:val="StyleBoldUnderline"/>
        </w:rPr>
        <w:t xml:space="preserve">increasingly </w:t>
      </w:r>
      <w:r w:rsidRPr="003809FD">
        <w:rPr>
          <w:rStyle w:val="StyleBoldUnderline"/>
          <w:highlight w:val="cyan"/>
        </w:rPr>
        <w:t xml:space="preserve">accessible </w:t>
      </w:r>
      <w:r w:rsidRPr="003809FD">
        <w:rPr>
          <w:rStyle w:val="StyleBoldUnderline"/>
        </w:rPr>
        <w:t xml:space="preserve">and because biological </w:t>
      </w:r>
      <w:r w:rsidRPr="003809FD">
        <w:rPr>
          <w:rStyle w:val="StyleBoldUnderline"/>
          <w:highlight w:val="cyan"/>
        </w:rPr>
        <w:t xml:space="preserve">agents are self-replicating, a weapon can have </w:t>
      </w:r>
      <w:r w:rsidRPr="003809FD">
        <w:rPr>
          <w:rStyle w:val="StyleBoldUnderline"/>
        </w:rPr>
        <w:t xml:space="preserve">an </w:t>
      </w:r>
      <w:r w:rsidRPr="003809FD">
        <w:rPr>
          <w:rStyle w:val="StyleBoldUnderline"/>
          <w:highlight w:val="cyan"/>
        </w:rPr>
        <w:t xml:space="preserve">exponential effect </w:t>
      </w:r>
      <w:r w:rsidRPr="003809FD">
        <w:rPr>
          <w:rStyle w:val="StyleBoldUnderline"/>
        </w:rPr>
        <w:t>on a population</w:t>
      </w:r>
      <w:r w:rsidRPr="003809FD">
        <w:rPr>
          <w:color w:val="000000" w:themeColor="text1"/>
        </w:rPr>
        <w:t xml:space="preserve"> </w:t>
      </w:r>
      <w:r w:rsidRPr="003809FD">
        <w:rPr>
          <w:color w:val="000000" w:themeColor="text1"/>
          <w:sz w:val="12"/>
        </w:rPr>
        <w:t>(Warrick, 2006; Williams, 2006).</w:t>
      </w:r>
      <w:r w:rsidRPr="003809FD">
        <w:rPr>
          <w:rFonts w:eastAsia="Batang"/>
          <w:color w:val="000000" w:themeColor="text1"/>
          <w:sz w:val="12"/>
          <w:vertAlign w:val="superscript"/>
        </w:rPr>
        <w:t>5</w:t>
      </w:r>
      <w:r w:rsidRPr="003809FD">
        <w:rPr>
          <w:color w:val="000000" w:themeColor="text1"/>
          <w:sz w:val="12"/>
          <w:szCs w:val="16"/>
        </w:rPr>
        <w:t xml:space="preserve"> </w:t>
      </w:r>
      <w:r w:rsidRPr="003809FD">
        <w:rPr>
          <w:color w:val="000000" w:themeColor="text1"/>
          <w:sz w:val="12"/>
        </w:rPr>
        <w:t>Current U.S. biodefense efforts are funded at $5 billion per year to develop and stockpile new drugs and vaccines, monitor biological agents and emerging diseases, and strengthen the capacities of local health systems to respond to pandemics (Lam, Franco, &amp; Shuler, 2006).</w:t>
      </w:r>
    </w:p>
    <w:p w14:paraId="245E0CEC" w14:textId="77777777" w:rsidR="008F0038" w:rsidRPr="003809FD" w:rsidRDefault="008F0038" w:rsidP="008F0038">
      <w:pPr>
        <w:contextualSpacing/>
        <w:rPr>
          <w:rFonts w:eastAsia="Malgun Gothic" w:cs="Times New Roman"/>
          <w:b/>
          <w:color w:val="000000" w:themeColor="text1"/>
          <w:szCs w:val="16"/>
          <w:lang w:eastAsia="ko-KR"/>
        </w:rPr>
      </w:pPr>
    </w:p>
    <w:p w14:paraId="472283D7" w14:textId="77777777" w:rsidR="008F0038" w:rsidRPr="003809FD" w:rsidRDefault="008F0038" w:rsidP="008F0038">
      <w:pPr>
        <w:pStyle w:val="Heading4"/>
        <w:rPr>
          <w:u w:val="single"/>
          <w:lang w:eastAsia="ko-KR"/>
        </w:rPr>
      </w:pPr>
      <w:r w:rsidRPr="003809FD">
        <w:rPr>
          <w:lang w:eastAsia="ko-KR"/>
        </w:rPr>
        <w:t xml:space="preserve">Comparative evidence—it’s </w:t>
      </w:r>
      <w:r w:rsidRPr="003809FD">
        <w:rPr>
          <w:u w:val="single"/>
          <w:lang w:eastAsia="ko-KR"/>
        </w:rPr>
        <w:t>worse</w:t>
      </w:r>
      <w:r w:rsidRPr="003809FD">
        <w:rPr>
          <w:lang w:eastAsia="ko-KR"/>
        </w:rPr>
        <w:t xml:space="preserve"> than nuclear war and </w:t>
      </w:r>
      <w:r w:rsidRPr="003809FD">
        <w:rPr>
          <w:u w:val="single"/>
          <w:lang w:eastAsia="ko-KR"/>
        </w:rPr>
        <w:t>kills off survivors</w:t>
      </w:r>
    </w:p>
    <w:p w14:paraId="12289B3C" w14:textId="77777777" w:rsidR="008F0038" w:rsidRPr="003809FD" w:rsidRDefault="008F0038" w:rsidP="008F0038">
      <w:pPr>
        <w:contextualSpacing/>
        <w:rPr>
          <w:rFonts w:eastAsia="Malgun Gothic" w:cs="Times New Roman"/>
          <w:color w:val="000000" w:themeColor="text1"/>
          <w:szCs w:val="16"/>
          <w:lang w:eastAsia="ko-KR"/>
        </w:rPr>
      </w:pPr>
      <w:r w:rsidRPr="003809FD">
        <w:rPr>
          <w:rStyle w:val="StyleStyleBold12pt"/>
        </w:rPr>
        <w:t>Alexander 7</w:t>
      </w:r>
      <w:r w:rsidRPr="003809FD">
        <w:rPr>
          <w:rFonts w:eastAsia="Malgun Gothic" w:cs="Times New Roman"/>
          <w:b/>
          <w:color w:val="000000" w:themeColor="text1"/>
          <w:szCs w:val="16"/>
          <w:lang w:eastAsia="ko-KR"/>
        </w:rPr>
        <w:t xml:space="preserve"> </w:t>
      </w:r>
      <w:r w:rsidRPr="003809FD">
        <w:rPr>
          <w:rFonts w:eastAsia="Malgun Gothic" w:cs="Times New Roman"/>
          <w:color w:val="000000" w:themeColor="text1"/>
          <w:szCs w:val="16"/>
          <w:lang w:eastAsia="ko-KR"/>
        </w:rPr>
        <w:t>(Timothy, Former Scottish Editor of Burke’s Peerage, B.Sc. in Pol. Sc. &amp; History; M.A. in European Studies, October 22</w:t>
      </w:r>
      <w:r w:rsidRPr="003809FD">
        <w:rPr>
          <w:rFonts w:eastAsia="Malgun Gothic" w:cs="Times New Roman"/>
          <w:color w:val="000000" w:themeColor="text1"/>
          <w:szCs w:val="16"/>
          <w:vertAlign w:val="superscript"/>
          <w:lang w:eastAsia="ko-KR"/>
        </w:rPr>
        <w:t>nd</w:t>
      </w:r>
      <w:r w:rsidRPr="003809FD">
        <w:rPr>
          <w:rFonts w:eastAsia="Malgun Gothic" w:cs="Times New Roman"/>
          <w:color w:val="000000" w:themeColor="text1"/>
          <w:szCs w:val="16"/>
          <w:lang w:eastAsia="ko-KR"/>
        </w:rPr>
        <w:t>, “War On Iran = You Die from Biowar”, Op Ed News, http://www.opednews.com/articles/genera_lord_sti_071020_war_on_iran__3d_you_di.htm)</w:t>
      </w:r>
    </w:p>
    <w:p w14:paraId="3AD81541" w14:textId="77777777" w:rsidR="008F0038" w:rsidRPr="003809FD" w:rsidRDefault="008F0038" w:rsidP="008F0038">
      <w:pPr>
        <w:contextualSpacing/>
        <w:rPr>
          <w:rFonts w:eastAsia="Malgun Gothic" w:cs="Times New Roman"/>
          <w:color w:val="000000" w:themeColor="text1"/>
          <w:szCs w:val="16"/>
          <w:lang w:eastAsia="ko-KR"/>
        </w:rPr>
      </w:pPr>
      <w:r w:rsidRPr="003809FD">
        <w:rPr>
          <w:rFonts w:eastAsia="Malgun Gothic" w:cs="Times New Roman"/>
          <w:color w:val="000000" w:themeColor="text1"/>
          <w:szCs w:val="16"/>
          <w:lang w:eastAsia="ko-KR"/>
        </w:rPr>
        <w:t>We have been conditioned, by seeing films of mushroom clouds and images of nuclear destruction in Japan at the end of WWII, to have some</w:t>
      </w:r>
      <w:r w:rsidRPr="003809FD">
        <w:rPr>
          <w:rFonts w:eastAsia="Malgun Gothic" w:cs="Times New Roman"/>
          <w:color w:val="000000" w:themeColor="text1"/>
          <w:u w:val="thick"/>
          <w:lang w:eastAsia="ko-KR"/>
        </w:rPr>
        <w:t xml:space="preserve"> </w:t>
      </w:r>
      <w:r w:rsidRPr="003809FD">
        <w:rPr>
          <w:rStyle w:val="StyleBoldUnderline"/>
        </w:rPr>
        <w:t>understanding</w:t>
      </w:r>
      <w:r w:rsidRPr="003809FD">
        <w:rPr>
          <w:rFonts w:eastAsia="Malgun Gothic" w:cs="Times New Roman"/>
          <w:color w:val="000000" w:themeColor="text1"/>
          <w:u w:val="thick"/>
          <w:lang w:eastAsia="ko-KR"/>
        </w:rPr>
        <w:t xml:space="preserve"> </w:t>
      </w:r>
      <w:r w:rsidRPr="003809FD">
        <w:rPr>
          <w:rFonts w:eastAsia="Malgun Gothic" w:cs="Times New Roman"/>
          <w:color w:val="000000" w:themeColor="text1"/>
          <w:szCs w:val="16"/>
          <w:lang w:eastAsia="ko-KR"/>
        </w:rPr>
        <w:t>of</w:t>
      </w:r>
      <w:r w:rsidRPr="003809FD">
        <w:rPr>
          <w:rFonts w:eastAsia="Malgun Gothic" w:cs="Times New Roman"/>
          <w:color w:val="000000" w:themeColor="text1"/>
          <w:u w:val="single"/>
          <w:lang w:eastAsia="ko-KR"/>
        </w:rPr>
        <w:t xml:space="preserve"> </w:t>
      </w:r>
      <w:r w:rsidRPr="003809FD">
        <w:rPr>
          <w:rStyle w:val="StyleBoldUnderline"/>
        </w:rPr>
        <w:t>the horrific effects of a nuclear war</w:t>
      </w:r>
      <w:r w:rsidRPr="003809FD">
        <w:rPr>
          <w:rFonts w:eastAsia="Malgun Gothic" w:cs="Times New Roman"/>
          <w:color w:val="000000" w:themeColor="text1"/>
          <w:szCs w:val="16"/>
          <w:lang w:eastAsia="ko-KR"/>
        </w:rPr>
        <w:t xml:space="preserve">. We have NOT been conditioned to understand the effects of Twenty-first Century advanced </w:t>
      </w:r>
      <w:r w:rsidRPr="003809FD">
        <w:rPr>
          <w:rStyle w:val="StyleBoldUnderline"/>
        </w:rPr>
        <w:t>biological war</w:t>
      </w:r>
      <w:r w:rsidRPr="003809FD">
        <w:rPr>
          <w:rFonts w:eastAsia="Malgun Gothic" w:cs="Times New Roman"/>
          <w:color w:val="000000" w:themeColor="text1"/>
          <w:u w:val="single"/>
          <w:lang w:eastAsia="ko-KR"/>
        </w:rPr>
        <w:t>.</w:t>
      </w:r>
      <w:r w:rsidRPr="003809FD">
        <w:rPr>
          <w:rFonts w:eastAsia="Malgun Gothic" w:cs="Times New Roman"/>
          <w:color w:val="000000" w:themeColor="text1"/>
          <w:u w:val="thick"/>
          <w:lang w:eastAsia="ko-KR"/>
        </w:rPr>
        <w:t xml:space="preserve"> </w:t>
      </w:r>
      <w:r w:rsidRPr="003809FD">
        <w:rPr>
          <w:rFonts w:eastAsia="Malgun Gothic" w:cs="Times New Roman"/>
          <w:color w:val="000000" w:themeColor="text1"/>
          <w:szCs w:val="16"/>
          <w:lang w:eastAsia="ko-KR"/>
        </w:rPr>
        <w:t>The</w:t>
      </w:r>
      <w:r w:rsidRPr="003809FD">
        <w:rPr>
          <w:rFonts w:eastAsia="Malgun Gothic" w:cs="Times New Roman"/>
          <w:color w:val="000000" w:themeColor="text1"/>
          <w:sz w:val="20"/>
          <w:szCs w:val="16"/>
          <w:u w:val="single"/>
          <w:lang w:eastAsia="ko-KR"/>
        </w:rPr>
        <w:t xml:space="preserve"> </w:t>
      </w:r>
      <w:r w:rsidRPr="003809FD">
        <w:rPr>
          <w:rFonts w:eastAsia="Malgun Gothic" w:cs="Times New Roman"/>
          <w:color w:val="000000" w:themeColor="text1"/>
          <w:sz w:val="22"/>
          <w:highlight w:val="cyan"/>
          <w:u w:val="single"/>
          <w:lang w:eastAsia="ko-KR"/>
        </w:rPr>
        <w:t>kill numbers are</w:t>
      </w:r>
      <w:r w:rsidRPr="003809FD">
        <w:rPr>
          <w:rFonts w:eastAsia="Malgun Gothic" w:cs="Times New Roman"/>
          <w:color w:val="000000" w:themeColor="text1"/>
          <w:sz w:val="22"/>
          <w:u w:val="single"/>
          <w:lang w:eastAsia="ko-KR"/>
        </w:rPr>
        <w:t xml:space="preserve"> very </w:t>
      </w:r>
      <w:r w:rsidRPr="003809FD">
        <w:rPr>
          <w:rFonts w:eastAsia="Malgun Gothic" w:cs="Times New Roman"/>
          <w:color w:val="000000" w:themeColor="text1"/>
          <w:sz w:val="22"/>
          <w:highlight w:val="cyan"/>
          <w:u w:val="single"/>
          <w:lang w:eastAsia="ko-KR"/>
        </w:rPr>
        <w:t>similar</w:t>
      </w:r>
      <w:r w:rsidRPr="003809FD">
        <w:rPr>
          <w:rFonts w:eastAsia="Malgun Gothic" w:cs="Times New Roman"/>
          <w:color w:val="000000" w:themeColor="text1"/>
          <w:sz w:val="22"/>
          <w:u w:val="single"/>
          <w:lang w:eastAsia="ko-KR"/>
        </w:rPr>
        <w:t>, just with biowar you don't get the "big bangs",</w:t>
      </w:r>
      <w:r w:rsidRPr="003809FD">
        <w:rPr>
          <w:rFonts w:eastAsia="Malgun Gothic" w:cs="Times New Roman"/>
          <w:color w:val="000000" w:themeColor="text1"/>
          <w:sz w:val="22"/>
          <w:szCs w:val="16"/>
          <w:lang w:eastAsia="ko-KR"/>
        </w:rPr>
        <w:t xml:space="preserve"> the</w:t>
      </w:r>
      <w:r w:rsidRPr="003809FD">
        <w:rPr>
          <w:rFonts w:eastAsia="Malgun Gothic" w:cs="Times New Roman"/>
          <w:color w:val="000000" w:themeColor="text1"/>
          <w:sz w:val="22"/>
          <w:u w:val="single"/>
          <w:lang w:eastAsia="ko-KR"/>
        </w:rPr>
        <w:t xml:space="preserve"> mushroom clouds</w:t>
      </w:r>
      <w:r w:rsidRPr="003809FD">
        <w:rPr>
          <w:rFonts w:eastAsia="Malgun Gothic" w:cs="Times New Roman"/>
          <w:color w:val="000000" w:themeColor="text1"/>
          <w:szCs w:val="16"/>
          <w:lang w:eastAsia="ko-KR"/>
        </w:rPr>
        <w:t xml:space="preserve">, the nuclear bombers, the ICBMs, etc. </w:t>
      </w:r>
      <w:r w:rsidRPr="003809FD">
        <w:rPr>
          <w:rFonts w:eastAsia="Malgun Gothic" w:cs="Times New Roman"/>
          <w:color w:val="000000" w:themeColor="text1"/>
          <w:sz w:val="22"/>
          <w:u w:val="single"/>
          <w:lang w:eastAsia="ko-KR"/>
        </w:rPr>
        <w:t>Just sub-</w:t>
      </w:r>
      <w:r w:rsidRPr="003809FD">
        <w:rPr>
          <w:rFonts w:eastAsia="Malgun Gothic" w:cs="Times New Roman"/>
          <w:color w:val="000000" w:themeColor="text1"/>
          <w:sz w:val="22"/>
          <w:highlight w:val="cyan"/>
          <w:u w:val="single"/>
          <w:lang w:eastAsia="ko-KR"/>
        </w:rPr>
        <w:t xml:space="preserve">microscopic genetically engineered super killer viruses </w:t>
      </w:r>
      <w:r w:rsidRPr="003809FD">
        <w:rPr>
          <w:rFonts w:eastAsia="Malgun Gothic" w:cs="Times New Roman"/>
          <w:color w:val="000000" w:themeColor="text1"/>
          <w:sz w:val="22"/>
          <w:u w:val="single"/>
          <w:lang w:eastAsia="ko-KR"/>
        </w:rPr>
        <w:t xml:space="preserve">that </w:t>
      </w:r>
      <w:r w:rsidRPr="003809FD">
        <w:rPr>
          <w:rFonts w:eastAsia="Malgun Gothic" w:cs="Times New Roman"/>
          <w:color w:val="000000" w:themeColor="text1"/>
          <w:sz w:val="22"/>
          <w:highlight w:val="cyan"/>
          <w:u w:val="single"/>
          <w:lang w:eastAsia="ko-KR"/>
        </w:rPr>
        <w:t>we have absolutely no defense against</w:t>
      </w:r>
      <w:r w:rsidRPr="003809FD">
        <w:rPr>
          <w:rFonts w:eastAsia="Malgun Gothic" w:cs="Times New Roman"/>
          <w:color w:val="000000" w:themeColor="text1"/>
          <w:sz w:val="22"/>
          <w:u w:val="single"/>
          <w:lang w:eastAsia="ko-KR"/>
        </w:rPr>
        <w:t>,</w:t>
      </w:r>
      <w:r w:rsidRPr="003809FD">
        <w:rPr>
          <w:rFonts w:eastAsia="Malgun Gothic" w:cs="Times New Roman"/>
          <w:color w:val="000000" w:themeColor="text1"/>
          <w:sz w:val="22"/>
          <w:szCs w:val="16"/>
          <w:lang w:eastAsia="ko-KR"/>
        </w:rPr>
        <w:t xml:space="preserve"> </w:t>
      </w:r>
      <w:r w:rsidRPr="003809FD">
        <w:rPr>
          <w:rFonts w:eastAsia="Malgun Gothic" w:cs="Times New Roman"/>
          <w:color w:val="000000" w:themeColor="text1"/>
          <w:szCs w:val="16"/>
          <w:lang w:eastAsia="ko-KR"/>
        </w:rPr>
        <w:t xml:space="preserve">delivered in secret, </w:t>
      </w:r>
      <w:r w:rsidRPr="003809FD">
        <w:rPr>
          <w:rStyle w:val="StyleBoldUnderline"/>
        </w:rPr>
        <w:t xml:space="preserve">with a </w:t>
      </w:r>
      <w:r w:rsidRPr="003809FD">
        <w:rPr>
          <w:rFonts w:eastAsia="Malgun Gothic" w:cs="Times New Roman"/>
          <w:color w:val="000000" w:themeColor="text1"/>
          <w:szCs w:val="16"/>
          <w:lang w:eastAsia="ko-KR"/>
        </w:rPr>
        <w:t xml:space="preserve">slow </w:t>
      </w:r>
      <w:r w:rsidRPr="003809FD">
        <w:rPr>
          <w:rStyle w:val="StyleBoldUnderline"/>
        </w:rPr>
        <w:t>horrifying unstoppable migration through the global human population.</w:t>
      </w:r>
      <w:r w:rsidRPr="003809FD">
        <w:rPr>
          <w:rFonts w:eastAsia="Malgun Gothic" w:cs="Times New Roman"/>
          <w:color w:val="000000" w:themeColor="text1"/>
          <w:szCs w:val="16"/>
          <w:lang w:eastAsia="ko-KR"/>
        </w:rPr>
        <w:t xml:space="preserve"> All the fear of a naturally mutated form of "bird flu" that might kill tens of millions is simply "child's play" compared to multiple </w:t>
      </w:r>
      <w:r w:rsidRPr="003809FD">
        <w:rPr>
          <w:rStyle w:val="StyleBoldUnderline"/>
        </w:rPr>
        <w:t>designer</w:t>
      </w:r>
      <w:r w:rsidRPr="003809FD">
        <w:rPr>
          <w:rFonts w:eastAsia="Malgun Gothic" w:cs="Times New Roman"/>
          <w:color w:val="000000" w:themeColor="text1"/>
          <w:szCs w:val="16"/>
          <w:lang w:eastAsia="ko-KR"/>
        </w:rPr>
        <w:t xml:space="preserve"> military </w:t>
      </w:r>
      <w:r w:rsidRPr="003809FD">
        <w:rPr>
          <w:rStyle w:val="StyleBoldUnderline"/>
        </w:rPr>
        <w:t>viruses</w:t>
      </w:r>
      <w:r w:rsidRPr="003809FD">
        <w:rPr>
          <w:rFonts w:eastAsia="Malgun Gothic" w:cs="Times New Roman"/>
          <w:color w:val="000000" w:themeColor="text1"/>
          <w:szCs w:val="16"/>
          <w:lang w:eastAsia="ko-KR"/>
        </w:rPr>
        <w:t xml:space="preserve"> that </w:t>
      </w:r>
      <w:r w:rsidRPr="003809FD">
        <w:rPr>
          <w:rStyle w:val="StyleBoldUnderline"/>
        </w:rPr>
        <w:t xml:space="preserve">are built to kill </w:t>
      </w:r>
      <w:r w:rsidRPr="003809FD">
        <w:rPr>
          <w:rFonts w:eastAsia="Malgun Gothic" w:cs="Times New Roman"/>
          <w:color w:val="000000" w:themeColor="text1"/>
          <w:u w:val="single"/>
          <w:lang w:eastAsia="ko-KR"/>
        </w:rPr>
        <w:t>i</w:t>
      </w:r>
      <w:r w:rsidRPr="003809FD">
        <w:rPr>
          <w:rFonts w:eastAsia="Malgun Gothic" w:cs="Times New Roman"/>
          <w:color w:val="000000" w:themeColor="text1"/>
          <w:szCs w:val="16"/>
          <w:lang w:eastAsia="ko-KR"/>
        </w:rPr>
        <w:t xml:space="preserve">n the many hundreds of millions to </w:t>
      </w:r>
      <w:r w:rsidRPr="003809FD">
        <w:rPr>
          <w:rStyle w:val="StyleBoldUnderline"/>
        </w:rPr>
        <w:t>billions of people globally</w:t>
      </w:r>
      <w:r w:rsidRPr="003809FD">
        <w:rPr>
          <w:rFonts w:eastAsia="Malgun Gothic" w:cs="Times New Roman"/>
          <w:color w:val="000000" w:themeColor="text1"/>
          <w:szCs w:val="16"/>
          <w:lang w:eastAsia="ko-KR"/>
        </w:rPr>
        <w:t xml:space="preserve">.  It costs </w:t>
      </w:r>
      <w:r w:rsidRPr="003809FD">
        <w:rPr>
          <w:rFonts w:eastAsia="Malgun Gothic" w:cs="Times New Roman"/>
          <w:color w:val="000000" w:themeColor="text1"/>
          <w:szCs w:val="16"/>
          <w:lang w:eastAsia="ko-KR"/>
        </w:rPr>
        <w:lastRenderedPageBreak/>
        <w:t xml:space="preserve">approximately US$1 million to kill one person with nuclear weapons-of-mass destruction but only approximately US$1 to kill one person with biological weapons-of-mass destruction. Bioweapons are truly the "poor man's nukes". The Iranians are known to have a biological weapons program and they, and their allies, certainly have the means to deliver biowar agents into the Israeli and European and North American homelands. Bioweapons do not have to be dispersed via missiles or bombs, they are perfect for non-traditional normally non-military delivery systems. Being very small (there are, for example, typically approximately 40 million bacterial cells in every gram of soil and massively more viruses in the same gram), they lend themselves to an enormous variety of non-detectable methodologies for delivery and use in war, both regionally and globally.   What is being missed here, with all the talk of Iran developing nuclear weapons or not (depending on one's viewpoint), is that Iran is already a state that possesses WMD. HELLO, ANY WAR WITH IRAN IS HIGHLY APT TO INVOLVE LARGE SCALE DEATHS THROUGHOUT THE WORLD DUE TO THE NATURE OF THE IRANIAN WMD THREAT. Hello again, this means that YOU...the person reading this...is apt to die from biowar in event of a war with Iran! We are in a MAD....mutually assured destruction....pre-war state with Iran, just as we are with Russia and and to a lessor extent with China when it comes to nuclear weapons. A famous line from the movie "Wargames" (referring to engaging in nuclear war and the odds of "winning" such a war) is "the only winning move is not to play". Sad to say, this does not seem to have any bearing on the apocalyptic strategy of the neocon push for war with Iran.  </w:t>
      </w:r>
      <w:r w:rsidRPr="003809FD">
        <w:rPr>
          <w:rStyle w:val="StyleBoldUnderline"/>
          <w:highlight w:val="cyan"/>
        </w:rPr>
        <w:t xml:space="preserve">The nature of biowar is </w:t>
      </w:r>
      <w:r w:rsidRPr="003809FD">
        <w:rPr>
          <w:rStyle w:val="StyleBoldUnderline"/>
        </w:rPr>
        <w:t xml:space="preserve">that it is </w:t>
      </w:r>
      <w:r w:rsidRPr="003809FD">
        <w:rPr>
          <w:rStyle w:val="StyleBoldUnderline"/>
          <w:highlight w:val="cyan"/>
        </w:rPr>
        <w:t xml:space="preserve">a "gift that keeps on giving". Once released, </w:t>
      </w:r>
      <w:r w:rsidRPr="003809FD">
        <w:rPr>
          <w:rStyle w:val="StyleBoldUnderline"/>
        </w:rPr>
        <w:t xml:space="preserve">advanced </w:t>
      </w:r>
      <w:r w:rsidRPr="003809FD">
        <w:rPr>
          <w:rStyle w:val="StyleBoldUnderline"/>
          <w:highlight w:val="cyan"/>
        </w:rPr>
        <w:t xml:space="preserve">recombination DNA based viral bioweapons will </w:t>
      </w:r>
      <w:r w:rsidRPr="003809FD">
        <w:rPr>
          <w:rStyle w:val="StyleBoldUnderline"/>
        </w:rPr>
        <w:t xml:space="preserve">continue to </w:t>
      </w:r>
      <w:r w:rsidRPr="003809FD">
        <w:rPr>
          <w:rStyle w:val="StyleBoldUnderline"/>
          <w:highlight w:val="cyan"/>
        </w:rPr>
        <w:t xml:space="preserve">spread and kill </w:t>
      </w:r>
      <w:r w:rsidRPr="003809FD">
        <w:rPr>
          <w:rStyle w:val="StyleBoldUnderline"/>
        </w:rPr>
        <w:t>and kill .</w:t>
      </w:r>
      <w:r w:rsidRPr="003809FD">
        <w:rPr>
          <w:rFonts w:eastAsia="Malgun Gothic" w:cs="Times New Roman"/>
          <w:color w:val="000000" w:themeColor="text1"/>
          <w:szCs w:val="16"/>
          <w:lang w:eastAsia="ko-KR"/>
        </w:rPr>
        <w:t xml:space="preserve">...regardless if Iran (and its ally Syria) are but a sea of green radioactive glass devoid of all life. With advanced biowar agents, it is not the quantity that counts but the quality; humans themselves become the vectors and delivery systems of the bioweapons. It does not require large amounts of weapons running into the millions or billions of tons of high explosives; nor does it require ICBMs and cruise missiles and $100 million dollar warplanes to deliver the bioweapons. A very small group of human assets, prepositioned with small amounts of easily hidden biowar weapons (submicroscopic viruses), in the Middle East, Europe, Canada, and America can begin the process that will result in the deaths of hundreds of millions or even billions of human beings. When you get right down to it, </w:t>
      </w:r>
      <w:r w:rsidRPr="003809FD">
        <w:rPr>
          <w:rStyle w:val="StyleBoldUnderline"/>
        </w:rPr>
        <w:t>does it matter if you die from some exotic bioengineered hemorrhagic fever or from radiation poisoning/nuclear blast .......dead is still dead</w:t>
      </w:r>
      <w:r w:rsidRPr="003809FD">
        <w:rPr>
          <w:rFonts w:eastAsia="Malgun Gothic" w:cs="Times New Roman"/>
          <w:color w:val="000000" w:themeColor="text1"/>
          <w:szCs w:val="16"/>
          <w:lang w:eastAsia="ko-KR"/>
        </w:rPr>
        <w:t xml:space="preserve">.  To begin to understand the truly horrific nature of the biowar threat, one only has to look to history for some "mild" examples. </w:t>
      </w:r>
      <w:r w:rsidRPr="003809FD">
        <w:rPr>
          <w:rStyle w:val="StyleBoldUnderline"/>
        </w:rPr>
        <w:t>The Black Death</w:t>
      </w:r>
      <w:r w:rsidRPr="003809FD">
        <w:rPr>
          <w:rFonts w:eastAsia="Malgun Gothic" w:cs="Times New Roman"/>
          <w:color w:val="000000" w:themeColor="text1"/>
          <w:szCs w:val="16"/>
          <w:lang w:eastAsia="ko-KR"/>
        </w:rPr>
        <w:t xml:space="preserve"> bubonic pandemic, believed caused by the bacterium Yersinia pestis, is estimated to have killed between a third and two-thirds of Europe's population after it spread to Europe in 1347 from South-western/Central Asia.  Yersinia pestis, being a bacteria is massive when compared to a virus, and </w:t>
      </w:r>
      <w:r w:rsidRPr="003809FD">
        <w:rPr>
          <w:rStyle w:val="StyleBoldUnderline"/>
        </w:rPr>
        <w:t xml:space="preserve">is easily </w:t>
      </w:r>
      <w:r w:rsidRPr="003809FD">
        <w:rPr>
          <w:rFonts w:eastAsia="Malgun Gothic" w:cs="Times New Roman"/>
          <w:color w:val="000000" w:themeColor="text1"/>
          <w:szCs w:val="16"/>
          <w:lang w:eastAsia="ko-KR"/>
        </w:rPr>
        <w:t xml:space="preserve">treated with modern antibiotics. However, the Soviet Union's Biopreparat organization </w:t>
      </w:r>
      <w:r w:rsidRPr="003809FD">
        <w:rPr>
          <w:rStyle w:val="StyleBoldUnderline"/>
        </w:rPr>
        <w:t>turned</w:t>
      </w:r>
      <w:r w:rsidRPr="003809FD">
        <w:rPr>
          <w:rFonts w:eastAsia="Malgun Gothic" w:cs="Times New Roman"/>
          <w:color w:val="000000" w:themeColor="text1"/>
          <w:szCs w:val="16"/>
          <w:lang w:eastAsia="ko-KR"/>
        </w:rPr>
        <w:t xml:space="preserve"> Black Death from a medieval plague </w:t>
      </w:r>
      <w:r w:rsidRPr="003809FD">
        <w:rPr>
          <w:rStyle w:val="StyleBoldUnderline"/>
        </w:rPr>
        <w:t>into a</w:t>
      </w:r>
      <w:r w:rsidRPr="003809FD">
        <w:rPr>
          <w:rFonts w:eastAsia="Malgun Gothic" w:cs="Times New Roman"/>
          <w:color w:val="000000" w:themeColor="text1"/>
          <w:szCs w:val="16"/>
          <w:lang w:eastAsia="ko-KR"/>
        </w:rPr>
        <w:t xml:space="preserve"> 20th Century </w:t>
      </w:r>
      <w:r w:rsidRPr="003809FD">
        <w:rPr>
          <w:rStyle w:val="StyleBoldUnderline"/>
        </w:rPr>
        <w:t>bioweapon</w:t>
      </w:r>
      <w:r w:rsidRPr="003809FD">
        <w:rPr>
          <w:rFonts w:eastAsia="Malgun Gothic" w:cs="Times New Roman"/>
          <w:color w:val="000000" w:themeColor="text1"/>
          <w:szCs w:val="16"/>
          <w:lang w:eastAsia="ko-KR"/>
        </w:rPr>
        <w:t xml:space="preserve">. The Yersinia pestis bacteria was exposed to every then-known antibiotic, </w:t>
      </w:r>
      <w:r w:rsidRPr="003809FD">
        <w:rPr>
          <w:rStyle w:val="StyleBoldUnderline"/>
        </w:rPr>
        <w:t>in a process that any</w:t>
      </w:r>
      <w:r w:rsidRPr="003809FD">
        <w:rPr>
          <w:rFonts w:eastAsia="Malgun Gothic" w:cs="Times New Roman"/>
          <w:color w:val="000000" w:themeColor="text1"/>
          <w:u w:val="single"/>
          <w:lang w:eastAsia="ko-KR"/>
        </w:rPr>
        <w:t xml:space="preserve"> </w:t>
      </w:r>
      <w:r w:rsidRPr="003809FD">
        <w:rPr>
          <w:rFonts w:eastAsia="Malgun Gothic" w:cs="Times New Roman"/>
          <w:color w:val="000000" w:themeColor="text1"/>
          <w:szCs w:val="16"/>
          <w:lang w:eastAsia="ko-KR"/>
        </w:rPr>
        <w:t>advanced</w:t>
      </w:r>
      <w:r w:rsidRPr="003809FD">
        <w:rPr>
          <w:rFonts w:eastAsia="Malgun Gothic" w:cs="Times New Roman"/>
          <w:color w:val="000000" w:themeColor="text1"/>
          <w:u w:val="single"/>
          <w:lang w:eastAsia="ko-KR"/>
        </w:rPr>
        <w:t xml:space="preserve"> </w:t>
      </w:r>
      <w:r w:rsidRPr="003809FD">
        <w:rPr>
          <w:rStyle w:val="StyleBoldUnderline"/>
        </w:rPr>
        <w:t>high school</w:t>
      </w:r>
      <w:r w:rsidRPr="003809FD">
        <w:rPr>
          <w:rFonts w:eastAsia="Malgun Gothic" w:cs="Times New Roman"/>
          <w:color w:val="000000" w:themeColor="text1"/>
          <w:u w:val="single"/>
          <w:lang w:eastAsia="ko-KR"/>
        </w:rPr>
        <w:t xml:space="preserve"> </w:t>
      </w:r>
      <w:r w:rsidRPr="003809FD">
        <w:rPr>
          <w:rFonts w:eastAsia="Malgun Gothic" w:cs="Times New Roman"/>
          <w:color w:val="000000" w:themeColor="text1"/>
          <w:szCs w:val="16"/>
          <w:lang w:eastAsia="ko-KR"/>
        </w:rPr>
        <w:t xml:space="preserve">or early undergraduate college level </w:t>
      </w:r>
      <w:r w:rsidRPr="003809FD">
        <w:rPr>
          <w:rStyle w:val="StyleBoldUnderline"/>
        </w:rPr>
        <w:t>biology class student could undertake</w:t>
      </w:r>
      <w:r w:rsidRPr="003809FD">
        <w:rPr>
          <w:rFonts w:eastAsia="Malgun Gothic" w:cs="Times New Roman"/>
          <w:color w:val="000000" w:themeColor="text1"/>
          <w:szCs w:val="16"/>
          <w:lang w:eastAsia="ko-KR"/>
        </w:rPr>
        <w:t xml:space="preserve">, and the resulting antibiotic resistant Y. pestis was bred and loaded into a small number of Soviet ICBMs aimed at America. The resistant Y. pestis had also been exposed to various levels of radiation to "radiation harden" the bacteria. </w:t>
      </w:r>
      <w:r w:rsidRPr="003809FD">
        <w:rPr>
          <w:rStyle w:val="StyleBoldUnderline"/>
          <w:highlight w:val="cyan"/>
        </w:rPr>
        <w:t xml:space="preserve">The intent </w:t>
      </w:r>
      <w:r w:rsidRPr="003809FD">
        <w:rPr>
          <w:rStyle w:val="StyleBoldUnderline"/>
        </w:rPr>
        <w:t xml:space="preserve">was </w:t>
      </w:r>
      <w:r w:rsidRPr="003809FD">
        <w:rPr>
          <w:rStyle w:val="StyleBoldUnderline"/>
          <w:highlight w:val="cyan"/>
        </w:rPr>
        <w:t>to hit</w:t>
      </w:r>
      <w:r w:rsidRPr="003809FD">
        <w:rPr>
          <w:rStyle w:val="StyleBoldUnderline"/>
        </w:rPr>
        <w:t xml:space="preserve"> American </w:t>
      </w:r>
      <w:r w:rsidRPr="003809FD">
        <w:rPr>
          <w:rStyle w:val="StyleBoldUnderline"/>
          <w:highlight w:val="cyan"/>
        </w:rPr>
        <w:t>survivors of a nuclear war with a new and untreatable form of Black Death that itself</w:t>
      </w:r>
      <w:r w:rsidRPr="003809FD">
        <w:rPr>
          <w:rStyle w:val="StyleBoldUnderline"/>
        </w:rPr>
        <w:t xml:space="preserve"> could survive the effects of nuclear fallout.</w:t>
      </w:r>
      <w:r w:rsidRPr="003809FD">
        <w:rPr>
          <w:rFonts w:eastAsia="Malgun Gothic" w:cs="Times New Roman"/>
          <w:color w:val="000000" w:themeColor="text1"/>
          <w:u w:val="single"/>
          <w:lang w:eastAsia="ko-KR"/>
        </w:rPr>
        <w:t xml:space="preserve"> </w:t>
      </w:r>
      <w:r w:rsidRPr="003809FD">
        <w:rPr>
          <w:rFonts w:eastAsia="Malgun Gothic" w:cs="Times New Roman"/>
          <w:color w:val="000000" w:themeColor="text1"/>
          <w:szCs w:val="16"/>
          <w:lang w:eastAsia="ko-KR"/>
        </w:rPr>
        <w:t xml:space="preserve"> As frighting as a totally antibiotic resistant Yersinia pestis bacteria is, it remains "child's play" compared to the more advanced recombination DNA technology used in most biowar programs. This typically involves the recombining of viral DNA into new virus, "designer virus". The Soviets, years ago, engineered a new virus that combined elements of Smallpox and Ebola. With the genetic engineering of viruses those doing the "designing" can engineer into the virus a wide number of different characteristics. For instance, an advanced hemorrhagic fever can be designed to be: airborne (capable of being transmitted via sneezing), with a very small amount of viral material required to infect a human host, with a incubation period of 14 days or longer, with most of the incubation period that is both highly contagious and at best looks like a mild version of the common cold, with the resulting hemorrhagic fever having a mortality of 90% or more.  The same technology can be used to create a large number of different viruses which can all be released on a target population at the same time, vastly complicating detection and containment and treatment programs. In fact the normal research and development process used in genetic engineering results in a large number of different new viruses.  Those nations not directly involved in a strike upon Iran, that is most of the rest of the world, will nevertheless face massive deaths within their nations...they will lose more of their citizens to the war, that we are about to unleash, than they lost in World War II and ALL THE OTHER WARS IN HISTORY COMBINED. Needless to say, this will have a profound effect on their actions towards those nations who have started the mess in the first place. </w:t>
      </w:r>
      <w:r w:rsidRPr="003809FD">
        <w:rPr>
          <w:rStyle w:val="StyleBoldUnderline"/>
        </w:rPr>
        <w:t>The global military</w:t>
      </w:r>
      <w:r w:rsidRPr="003809FD">
        <w:rPr>
          <w:rFonts w:eastAsia="Malgun Gothic" w:cs="Times New Roman"/>
          <w:color w:val="000000" w:themeColor="text1"/>
          <w:szCs w:val="16"/>
          <w:lang w:eastAsia="ko-KR"/>
        </w:rPr>
        <w:t xml:space="preserve">, political, economic, and medical </w:t>
      </w:r>
      <w:r w:rsidRPr="003809FD">
        <w:rPr>
          <w:rStyle w:val="StyleBoldUnderline"/>
        </w:rPr>
        <w:t>chaos resulting from global biowar will make the use of nuclear weapons a likely outcome as America, the United Kingdom, France and other nations</w:t>
      </w:r>
      <w:r w:rsidRPr="003809FD">
        <w:rPr>
          <w:rFonts w:eastAsia="Malgun Gothic" w:cs="Times New Roman"/>
          <w:color w:val="000000" w:themeColor="text1"/>
          <w:szCs w:val="16"/>
          <w:lang w:eastAsia="ko-KR"/>
        </w:rPr>
        <w:t xml:space="preserve"> starting the war </w:t>
      </w:r>
      <w:r w:rsidRPr="003809FD">
        <w:rPr>
          <w:rStyle w:val="StyleBoldUnderline"/>
        </w:rPr>
        <w:t>will</w:t>
      </w:r>
      <w:r w:rsidRPr="003809FD">
        <w:rPr>
          <w:rFonts w:eastAsia="Malgun Gothic" w:cs="Times New Roman"/>
          <w:color w:val="000000" w:themeColor="text1"/>
          <w:szCs w:val="16"/>
          <w:lang w:eastAsia="ko-KR"/>
        </w:rPr>
        <w:t xml:space="preserve"> be seen as out-of-control "mad dogs" who </w:t>
      </w:r>
      <w:r w:rsidRPr="003809FD">
        <w:rPr>
          <w:rStyle w:val="StyleBoldUnderline"/>
        </w:rPr>
        <w:t>have unleashed World War III</w:t>
      </w:r>
      <w:r w:rsidRPr="003809FD">
        <w:rPr>
          <w:rFonts w:eastAsia="Malgun Gothic" w:cs="Times New Roman"/>
          <w:color w:val="000000" w:themeColor="text1"/>
          <w:u w:val="single"/>
          <w:lang w:eastAsia="ko-KR"/>
        </w:rPr>
        <w:t>.</w:t>
      </w:r>
      <w:r w:rsidRPr="003809FD">
        <w:rPr>
          <w:rFonts w:eastAsia="Malgun Gothic" w:cs="Times New Roman"/>
          <w:color w:val="000000" w:themeColor="text1"/>
          <w:szCs w:val="16"/>
          <w:lang w:eastAsia="ko-KR"/>
        </w:rPr>
        <w:t xml:space="preserve"> The Book of Revelations speaks of one-third of the world dying, in the Final Battle, from plague ....biowar; and another one-third of the world dying from "wormwood"....which we now know to be nuclear war effects ...Chernobyl, which comes from the Ukrainian word "chornobyl", translates into wormwood (or its close relative mugwort). (Chernobyl is the site of a massive uncontrolled nuclear meltdown disaster in the Ukraine on the 26th of April 1986).  We are in a period of extreme danger to us all. Even more dangerous than the Cuban Missile Crisis of the 60s. Yet far too many people are so uneducated as to the real dangers from advanced Twenty-first Century biowar that they are totally blind to the profound risk to their own lives.</w:t>
      </w:r>
    </w:p>
    <w:p w14:paraId="4BBF4A32" w14:textId="77777777" w:rsidR="00D83C69" w:rsidRPr="003809FD" w:rsidRDefault="00D83C69" w:rsidP="008F0038">
      <w:pPr>
        <w:contextualSpacing/>
        <w:rPr>
          <w:rFonts w:eastAsia="Malgun Gothic" w:cs="Times New Roman"/>
          <w:color w:val="000000" w:themeColor="text1"/>
          <w:szCs w:val="16"/>
          <w:lang w:eastAsia="ko-KR"/>
        </w:rPr>
      </w:pPr>
    </w:p>
    <w:p w14:paraId="41494AE1" w14:textId="77777777" w:rsidR="00FA7563" w:rsidRPr="003809FD" w:rsidRDefault="00FA7563" w:rsidP="00FA7563">
      <w:pPr>
        <w:pStyle w:val="Heading4"/>
      </w:pPr>
      <w:r w:rsidRPr="003809FD">
        <w:lastRenderedPageBreak/>
        <w:t>Terrorism studies are epistemologically valid---our authors are self-reflexive</w:t>
      </w:r>
    </w:p>
    <w:p w14:paraId="33CA6A10" w14:textId="77777777" w:rsidR="00FA7563" w:rsidRPr="003809FD" w:rsidRDefault="00FA7563" w:rsidP="00FA7563">
      <w:r w:rsidRPr="003809FD">
        <w:rPr>
          <w:rStyle w:val="StyleStyleBold12pt"/>
        </w:rPr>
        <w:t>Boyle, 08</w:t>
      </w:r>
      <w:r w:rsidRPr="003809FD">
        <w:t xml:space="preserve"> – Michael J. Boyle, School of International Relations, University of St. Andrews, and John </w:t>
      </w:r>
      <w:proofErr w:type="spellStart"/>
      <w:r w:rsidRPr="003809FD">
        <w:t>Horgan</w:t>
      </w:r>
      <w:proofErr w:type="spellEnd"/>
      <w:r w:rsidRPr="003809FD">
        <w:t>, International Center for the Study of Terrorism, Department of Psychology, Pennsylvania State University, April 2008, “A Case Against Critical Terrorism Studies,” Critical Studies On Terrorism, Vol. 1, No. 1, p. 51-64</w:t>
      </w:r>
    </w:p>
    <w:p w14:paraId="7753B6DC" w14:textId="77777777" w:rsidR="00FA7563" w:rsidRPr="003809FD" w:rsidRDefault="00FA7563" w:rsidP="00FA7563">
      <w:r w:rsidRPr="003809FD">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sidRPr="003809FD">
        <w:rPr>
          <w:rStyle w:val="StyleBoldUnderline"/>
        </w:rPr>
        <w:t xml:space="preserve"> </w:t>
      </w:r>
      <w:r w:rsidRPr="003809FD">
        <w:rPr>
          <w:rStyle w:val="StyleBoldUnderline"/>
          <w:highlight w:val="cyan"/>
        </w:rPr>
        <w:t>Jackson argues that</w:t>
      </w:r>
      <w:r w:rsidRPr="003809FD">
        <w:rPr>
          <w:rStyle w:val="StyleBoldUnderline"/>
        </w:rPr>
        <w:t xml:space="preserve"> </w:t>
      </w:r>
      <w:r w:rsidRPr="003809FD">
        <w:t>the major defining characteristic of</w:t>
      </w:r>
      <w:r w:rsidRPr="003809FD">
        <w:rPr>
          <w:rStyle w:val="StyleBoldUnderline"/>
        </w:rPr>
        <w:t xml:space="preserve"> </w:t>
      </w:r>
      <w:r w:rsidRPr="003809FD">
        <w:rPr>
          <w:rStyle w:val="StyleBoldUnderline"/>
          <w:highlight w:val="cyan"/>
        </w:rPr>
        <w:t>CTS</w:t>
      </w:r>
      <w:r w:rsidRPr="003809FD">
        <w:rPr>
          <w:rStyle w:val="StyleBoldUnderline"/>
        </w:rPr>
        <w:t>,</w:t>
      </w:r>
      <w:r w:rsidRPr="003809FD">
        <w:t xml:space="preserve"> on the other hand, </w:t>
      </w:r>
      <w:r w:rsidRPr="003809FD">
        <w:rPr>
          <w:rStyle w:val="StyleBoldUnderline"/>
          <w:highlight w:val="cyan"/>
        </w:rPr>
        <w:t>should be</w:t>
      </w:r>
      <w:r w:rsidRPr="003809FD">
        <w:rPr>
          <w:rStyle w:val="StyleBoldUnderline"/>
        </w:rPr>
        <w:t xml:space="preserve"> ‘a </w:t>
      </w:r>
      <w:r w:rsidRPr="003809FD">
        <w:rPr>
          <w:rStyle w:val="StyleBoldUnderline"/>
          <w:highlight w:val="cyan"/>
        </w:rPr>
        <w:t>skeptical</w:t>
      </w:r>
      <w:r w:rsidRPr="003809FD">
        <w:rPr>
          <w:rStyle w:val="StyleBoldUnderline"/>
        </w:rPr>
        <w:t xml:space="preserve"> attitude </w:t>
      </w:r>
      <w:r w:rsidRPr="003809FD">
        <w:rPr>
          <w:rStyle w:val="StyleBoldUnderline"/>
          <w:highlight w:val="cyan"/>
        </w:rPr>
        <w:t>towards</w:t>
      </w:r>
      <w:r w:rsidRPr="003809FD">
        <w:rPr>
          <w:rStyle w:val="StyleBoldUnderline"/>
        </w:rPr>
        <w:t xml:space="preserve"> accepted </w:t>
      </w:r>
      <w:r w:rsidRPr="003809FD">
        <w:rPr>
          <w:rStyle w:val="StyleBoldUnderline"/>
          <w:highlight w:val="cyan"/>
        </w:rPr>
        <w:t>terrorism “knowledge</w:t>
      </w:r>
      <w:r w:rsidRPr="003809FD">
        <w:rPr>
          <w:rStyle w:val="StyleBoldUnderline"/>
        </w:rPr>
        <w:t>”</w:t>
      </w:r>
      <w:r w:rsidRPr="003809FD">
        <w:t xml:space="preserve">’. </w:t>
      </w:r>
      <w:r w:rsidRPr="003809FD">
        <w:rPr>
          <w:rStyle w:val="StyleBoldUnderline"/>
        </w:rPr>
        <w:t xml:space="preserve">An implicit presumption from this is that terrorism scholars have </w:t>
      </w:r>
      <w:proofErr w:type="spellStart"/>
      <w:r w:rsidRPr="003809FD">
        <w:rPr>
          <w:rStyle w:val="StyleBoldUnderline"/>
        </w:rPr>
        <w:t>laboured</w:t>
      </w:r>
      <w:proofErr w:type="spellEnd"/>
      <w:r w:rsidRPr="003809FD">
        <w:rPr>
          <w:rStyle w:val="StyleBoldUnderline"/>
        </w:rPr>
        <w:t xml:space="preserve"> for all of these years without being aware that their area of study has an implicit bias, as well as definitional and methodological problems</w:t>
      </w:r>
      <w:r w:rsidRPr="003809FD">
        <w:t xml:space="preserve">. In fact, </w:t>
      </w:r>
      <w:r w:rsidRPr="003809FD">
        <w:rPr>
          <w:rStyle w:val="StyleBoldUnderline"/>
          <w:highlight w:val="cyan"/>
        </w:rPr>
        <w:t xml:space="preserve">terrorism scholars are </w:t>
      </w:r>
      <w:r w:rsidRPr="003809FD">
        <w:rPr>
          <w:rStyle w:val="Emphasis"/>
          <w:highlight w:val="cyan"/>
        </w:rPr>
        <w:t>not only well aware of these problems</w:t>
      </w:r>
      <w:r w:rsidRPr="003809FD">
        <w:rPr>
          <w:rStyle w:val="StyleBoldUnderline"/>
          <w:highlight w:val="cyan"/>
        </w:rPr>
        <w:t>, but also have provided their own</w:t>
      </w:r>
      <w:r w:rsidRPr="003809FD">
        <w:rPr>
          <w:rStyle w:val="StyleBoldUnderline"/>
        </w:rPr>
        <w:t xml:space="preserve"> </w:t>
      </w:r>
      <w:r w:rsidRPr="003809FD">
        <w:rPr>
          <w:rStyle w:val="StyleBoldUnderline"/>
          <w:highlight w:val="cyan"/>
        </w:rPr>
        <w:t>searching critiques of the field</w:t>
      </w:r>
      <w:r w:rsidRPr="003809FD">
        <w:rPr>
          <w:rStyle w:val="StyleBoldUnderline"/>
        </w:rPr>
        <w:t xml:space="preserve"> </w:t>
      </w:r>
      <w:r w:rsidRPr="003809FD">
        <w:t xml:space="preserve">at various points during the last few decades (e.g. </w:t>
      </w:r>
      <w:proofErr w:type="spellStart"/>
      <w:r w:rsidRPr="003809FD">
        <w:t>Silke</w:t>
      </w:r>
      <w:proofErr w:type="spellEnd"/>
      <w:r w:rsidRPr="003809FD">
        <w:t xml:space="preserve"> 1996, Crenshaw 1998, Gordon 1999, </w:t>
      </w:r>
      <w:proofErr w:type="spellStart"/>
      <w:r w:rsidRPr="003809FD">
        <w:t>Horgan</w:t>
      </w:r>
      <w:proofErr w:type="spellEnd"/>
      <w:r w:rsidRPr="003809FD">
        <w:t xml:space="preserve"> 2005, esp. </w:t>
      </w:r>
      <w:proofErr w:type="spellStart"/>
      <w:r w:rsidRPr="003809FD">
        <w:t>ch.</w:t>
      </w:r>
      <w:proofErr w:type="spellEnd"/>
      <w:r w:rsidRPr="003809FD">
        <w:t xml:space="preserve"> 2, ‘Understanding Terrorism’). </w:t>
      </w:r>
      <w:r w:rsidRPr="003809FD">
        <w:rPr>
          <w:rStyle w:val="StyleBoldUnderline"/>
        </w:rPr>
        <w:t xml:space="preserve">Some of </w:t>
      </w:r>
      <w:r w:rsidRPr="003809FD">
        <w:rPr>
          <w:rStyle w:val="StyleBoldUnderline"/>
          <w:highlight w:val="cyan"/>
        </w:rPr>
        <w:t>those scholars</w:t>
      </w:r>
      <w:r w:rsidRPr="003809FD">
        <w:rPr>
          <w:rStyle w:val="StyleBoldUnderline"/>
        </w:rPr>
        <w:t xml:space="preserve"> </w:t>
      </w:r>
      <w:r w:rsidRPr="003809FD">
        <w:t xml:space="preserve">most associated with the critique of empiricism implied in ‘Orthodox Terrorism Studies’ </w:t>
      </w:r>
      <w:r w:rsidRPr="003809FD">
        <w:rPr>
          <w:rStyle w:val="StyleBoldUnderline"/>
          <w:highlight w:val="cyan"/>
        </w:rPr>
        <w:t>have</w:t>
      </w:r>
      <w:r w:rsidRPr="003809FD">
        <w:t xml:space="preserve"> also </w:t>
      </w:r>
      <w:r w:rsidRPr="003809FD">
        <w:rPr>
          <w:rStyle w:val="StyleBoldUnderline"/>
          <w:highlight w:val="cyan"/>
        </w:rPr>
        <w:t xml:space="preserve">engaged in </w:t>
      </w:r>
      <w:r w:rsidRPr="003809FD">
        <w:rPr>
          <w:rStyle w:val="Emphasis"/>
          <w:highlight w:val="cyan"/>
        </w:rPr>
        <w:t>deeply critical examinations</w:t>
      </w:r>
      <w:r w:rsidRPr="003809FD">
        <w:rPr>
          <w:rStyle w:val="StyleBoldUnderline"/>
          <w:highlight w:val="cyan"/>
        </w:rPr>
        <w:t xml:space="preserve"> of the</w:t>
      </w:r>
      <w:r w:rsidRPr="003809FD">
        <w:rPr>
          <w:rStyle w:val="StyleBoldUnderline"/>
        </w:rPr>
        <w:t xml:space="preserve"> nature of </w:t>
      </w:r>
      <w:r w:rsidRPr="003809FD">
        <w:rPr>
          <w:rStyle w:val="StyleBoldUnderline"/>
          <w:highlight w:val="cyan"/>
        </w:rPr>
        <w:t>sources, methods, and data in the study of terrorism</w:t>
      </w:r>
      <w:r w:rsidRPr="003809FD">
        <w:t xml:space="preserve">. For example, Jackson (2007a) regularly cites the handbook produced by Schmid and Jongman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(Schmid and Jongman 1988, p. xiv). Similarly, Silke's (2004) volume on </w:t>
      </w:r>
      <w:r w:rsidRPr="003809FD">
        <w:rPr>
          <w:rStyle w:val="StyleBoldUnderline"/>
        </w:rPr>
        <w:t xml:space="preserve">the state of the field of terrorism research performed a similar function, highlighting the shortcomings of the field, </w:t>
      </w:r>
      <w:r w:rsidRPr="003809FD">
        <w:t xml:space="preserve">in particular the lack of rigorous primary data collection. </w:t>
      </w:r>
      <w:r w:rsidRPr="003809FD">
        <w:rPr>
          <w:rStyle w:val="StyleBoldUnderline"/>
          <w:highlight w:val="cyan"/>
        </w:rPr>
        <w:t>A non-reflective community</w:t>
      </w:r>
      <w:r w:rsidRPr="003809FD">
        <w:rPr>
          <w:rStyle w:val="StyleBoldUnderline"/>
        </w:rPr>
        <w:t xml:space="preserve"> of scholars </w:t>
      </w:r>
      <w:r w:rsidRPr="003809FD">
        <w:rPr>
          <w:rStyle w:val="StyleBoldUnderline"/>
          <w:highlight w:val="cyan"/>
        </w:rPr>
        <w:t>does not</w:t>
      </w:r>
      <w:r w:rsidRPr="003809FD">
        <w:rPr>
          <w:rStyle w:val="StyleBoldUnderline"/>
        </w:rPr>
        <w:t xml:space="preserve"> </w:t>
      </w:r>
      <w:r w:rsidRPr="003809FD">
        <w:rPr>
          <w:rStyle w:val="StyleBoldUnderline"/>
          <w:highlight w:val="cyan"/>
        </w:rPr>
        <w:t>produce such scathing indictments of its own work</w:t>
      </w:r>
      <w:r w:rsidRPr="003809FD">
        <w:t>.</w:t>
      </w:r>
    </w:p>
    <w:p w14:paraId="048E4BFD" w14:textId="77777777" w:rsidR="00D83C69" w:rsidRPr="003809FD" w:rsidRDefault="00D83C69" w:rsidP="008F0038">
      <w:pPr>
        <w:contextualSpacing/>
        <w:rPr>
          <w:rFonts w:eastAsia="Malgun Gothic" w:cs="Times New Roman"/>
          <w:color w:val="000000" w:themeColor="text1"/>
          <w:szCs w:val="16"/>
          <w:lang w:eastAsia="ko-KR"/>
        </w:rPr>
      </w:pPr>
    </w:p>
    <w:p w14:paraId="61B13A0C" w14:textId="77777777" w:rsidR="00FA7563" w:rsidRPr="003809FD" w:rsidRDefault="00FA7563" w:rsidP="00FA7563"/>
    <w:p w14:paraId="670CD9FD" w14:textId="77777777" w:rsidR="00FA7563" w:rsidRPr="003809FD" w:rsidRDefault="00FA7563" w:rsidP="00FA7563">
      <w:pPr>
        <w:pStyle w:val="Heading4"/>
      </w:pPr>
      <w:r w:rsidRPr="003809FD">
        <w:t>Terrorism outweighs and acting to solve it is ethical</w:t>
      </w:r>
    </w:p>
    <w:p w14:paraId="7313B3DF" w14:textId="77777777" w:rsidR="00FA7563" w:rsidRPr="003809FD" w:rsidRDefault="00FA7563" w:rsidP="00FA7563">
      <w:r w:rsidRPr="003809FD">
        <w:rPr>
          <w:rStyle w:val="StyleStyleBold12pt"/>
        </w:rPr>
        <w:t>Issac 02</w:t>
      </w:r>
      <w:r w:rsidRPr="003809FD">
        <w:t xml:space="preserve"> [Professor of political science at Indiana-Bloomington, Director of the Center for the Study of Democracy and Public Life, PhD from Yale (Jeffery C., Dissent Magazine, Vol. 49, Iss. 2, “Ends, Means, and Politics,” p. Proquest]</w:t>
      </w:r>
    </w:p>
    <w:p w14:paraId="55E8609B" w14:textId="77777777" w:rsidR="00FA7563" w:rsidRPr="003809FD" w:rsidRDefault="00FA7563" w:rsidP="00FA7563">
      <w:pPr>
        <w:pStyle w:val="Date"/>
        <w:rPr>
          <w:sz w:val="14"/>
        </w:rPr>
      </w:pPr>
      <w:r w:rsidRPr="003809FD">
        <w:rPr>
          <w:sz w:val="14"/>
        </w:rPr>
        <w:t>WHAT WOULD IT mean for the American left right now to take seriously the centrality of means in politics? First, it would mean taking seriously the specific means employed by the September 11 attackers--terrorism</w:t>
      </w:r>
      <w:r w:rsidRPr="003809FD">
        <w:rPr>
          <w:sz w:val="22"/>
          <w:u w:val="single"/>
        </w:rPr>
        <w:t xml:space="preserve">. </w:t>
      </w:r>
      <w:r w:rsidRPr="003809FD">
        <w:rPr>
          <w:rStyle w:val="StyleCardtextChar10pt"/>
          <w:sz w:val="22"/>
          <w:highlight w:val="cyan"/>
        </w:rPr>
        <w:t>There is a tendency</w:t>
      </w:r>
      <w:r w:rsidRPr="003809FD">
        <w:rPr>
          <w:rStyle w:val="StyleCardtextChar10pt"/>
          <w:sz w:val="22"/>
        </w:rPr>
        <w:t xml:space="preserve"> in some quarters of the left </w:t>
      </w:r>
      <w:r w:rsidRPr="003809FD">
        <w:rPr>
          <w:rStyle w:val="StyleCardtextChar10pt"/>
          <w:sz w:val="22"/>
          <w:highlight w:val="cyan"/>
        </w:rPr>
        <w:t>to assimilate</w:t>
      </w:r>
      <w:r w:rsidRPr="003809FD">
        <w:rPr>
          <w:rStyle w:val="StyleCardtextChar10pt"/>
          <w:sz w:val="22"/>
        </w:rPr>
        <w:t xml:space="preserve"> the death and destruction of </w:t>
      </w:r>
      <w:r w:rsidRPr="003809FD">
        <w:rPr>
          <w:rStyle w:val="StyleCardtextChar10pt"/>
          <w:sz w:val="22"/>
          <w:highlight w:val="cyan"/>
        </w:rPr>
        <w:t>September 11 to more ordinary</w:t>
      </w:r>
      <w:r w:rsidRPr="003809FD">
        <w:rPr>
          <w:sz w:val="14"/>
        </w:rPr>
        <w:t xml:space="preserve"> (and </w:t>
      </w:r>
      <w:r w:rsidRPr="003809FD">
        <w:rPr>
          <w:rStyle w:val="StyleBoldUnderline"/>
          <w:highlight w:val="cyan"/>
        </w:rPr>
        <w:t>still deplorable</w:t>
      </w:r>
      <w:r w:rsidRPr="003809FD">
        <w:rPr>
          <w:sz w:val="14"/>
          <w:highlight w:val="cyan"/>
        </w:rPr>
        <w:t xml:space="preserve">) </w:t>
      </w:r>
      <w:r w:rsidRPr="003809FD">
        <w:rPr>
          <w:rStyle w:val="StyleCardtextChar10pt"/>
          <w:sz w:val="22"/>
          <w:highlight w:val="cyan"/>
        </w:rPr>
        <w:t>injustices</w:t>
      </w:r>
      <w:r w:rsidRPr="003809FD">
        <w:rPr>
          <w:rStyle w:val="StyleCardtextChar10pt"/>
          <w:sz w:val="22"/>
        </w:rPr>
        <w:t xml:space="preserve"> of the world system</w:t>
      </w:r>
      <w:r w:rsidRPr="003809FD">
        <w:rPr>
          <w:sz w:val="14"/>
        </w:rPr>
        <w:t xml:space="preserve">--the starvation of children in Africa, or the repression of peasants in Mexico, or the continued occupation of the West Bank and Gaza by Israel. </w:t>
      </w:r>
      <w:r w:rsidRPr="003809FD">
        <w:rPr>
          <w:sz w:val="22"/>
          <w:u w:val="single"/>
        </w:rPr>
        <w:t xml:space="preserve">But </w:t>
      </w:r>
      <w:r w:rsidRPr="003809FD">
        <w:rPr>
          <w:rStyle w:val="StyleCardtextChar10pt"/>
          <w:sz w:val="22"/>
        </w:rPr>
        <w:t xml:space="preserve">this assimilation is only possible by ignoring the specific modalities of September 11. </w:t>
      </w:r>
      <w:r w:rsidRPr="003809FD">
        <w:rPr>
          <w:rStyle w:val="StyleCardtextChar10pt"/>
          <w:sz w:val="22"/>
          <w:highlight w:val="cyan"/>
        </w:rPr>
        <w:t>It is true that</w:t>
      </w:r>
      <w:r w:rsidRPr="003809FD">
        <w:rPr>
          <w:rStyle w:val="StyleCardtextChar10pt"/>
          <w:sz w:val="22"/>
        </w:rPr>
        <w:t xml:space="preserve"> in Mexico, Palestine, and </w:t>
      </w:r>
      <w:r w:rsidRPr="003809FD">
        <w:rPr>
          <w:rStyle w:val="StyleCardtextChar10pt"/>
          <w:sz w:val="22"/>
          <w:highlight w:val="cyan"/>
        </w:rPr>
        <w:t>elsewhere</w:t>
      </w:r>
      <w:r w:rsidRPr="003809FD">
        <w:rPr>
          <w:rStyle w:val="StyleCardtextChar10pt"/>
          <w:sz w:val="22"/>
        </w:rPr>
        <w:t xml:space="preserve">, too </w:t>
      </w:r>
      <w:r w:rsidRPr="003809FD">
        <w:rPr>
          <w:rStyle w:val="StyleCardtextChar10pt"/>
          <w:sz w:val="22"/>
          <w:highlight w:val="cyan"/>
        </w:rPr>
        <w:t>many</w:t>
      </w:r>
      <w:r w:rsidRPr="003809FD">
        <w:rPr>
          <w:rStyle w:val="StyleCardtextChar10pt"/>
          <w:sz w:val="22"/>
        </w:rPr>
        <w:t xml:space="preserve"> innocent people </w:t>
      </w:r>
      <w:r w:rsidRPr="003809FD">
        <w:rPr>
          <w:rStyle w:val="StyleCardtextChar10pt"/>
          <w:sz w:val="22"/>
          <w:highlight w:val="cyan"/>
        </w:rPr>
        <w:t>suffer</w:t>
      </w:r>
      <w:r w:rsidRPr="003809FD">
        <w:rPr>
          <w:rStyle w:val="StyleCardtextChar10pt"/>
          <w:sz w:val="22"/>
        </w:rPr>
        <w:t>, and that is wrong</w:t>
      </w:r>
      <w:r w:rsidRPr="003809FD">
        <w:rPr>
          <w:sz w:val="14"/>
        </w:rPr>
        <w:t xml:space="preserve">. It may even be true that the experience of suffering is equally terrible in each case. </w:t>
      </w:r>
      <w:r w:rsidRPr="003809FD">
        <w:rPr>
          <w:rStyle w:val="StyleCardtextChar10pt"/>
          <w:sz w:val="22"/>
        </w:rPr>
        <w:t xml:space="preserve">But </w:t>
      </w:r>
      <w:r w:rsidRPr="003809FD">
        <w:rPr>
          <w:rStyle w:val="StyleBoldUnderline"/>
          <w:highlight w:val="cyan"/>
        </w:rPr>
        <w:t>neither the</w:t>
      </w:r>
      <w:r w:rsidRPr="003809FD">
        <w:rPr>
          <w:rStyle w:val="StyleCardtextChar10pt"/>
          <w:sz w:val="22"/>
          <w:highlight w:val="cyan"/>
        </w:rPr>
        <w:t xml:space="preserve"> Mexican nor</w:t>
      </w:r>
      <w:r w:rsidRPr="003809FD">
        <w:rPr>
          <w:rStyle w:val="StyleCardtextChar10pt"/>
          <w:sz w:val="22"/>
        </w:rPr>
        <w:t xml:space="preserve"> the </w:t>
      </w:r>
      <w:r w:rsidRPr="003809FD">
        <w:rPr>
          <w:rStyle w:val="StyleCardtextChar10pt"/>
          <w:sz w:val="22"/>
          <w:highlight w:val="cyan"/>
        </w:rPr>
        <w:t>Israeli government has ever hijacked</w:t>
      </w:r>
      <w:r w:rsidRPr="003809FD">
        <w:rPr>
          <w:rStyle w:val="StyleCardtextChar10pt"/>
          <w:sz w:val="22"/>
        </w:rPr>
        <w:t xml:space="preserve"> civilian </w:t>
      </w:r>
      <w:r w:rsidRPr="003809FD">
        <w:rPr>
          <w:rStyle w:val="StyleCardtextChar10pt"/>
          <w:sz w:val="22"/>
          <w:highlight w:val="cyan"/>
        </w:rPr>
        <w:t>airliners and</w:t>
      </w:r>
      <w:r w:rsidRPr="003809FD">
        <w:rPr>
          <w:rStyle w:val="StyleCardtextChar10pt"/>
          <w:sz w:val="22"/>
        </w:rPr>
        <w:t xml:space="preserve"> deliberately </w:t>
      </w:r>
      <w:r w:rsidRPr="003809FD">
        <w:rPr>
          <w:rStyle w:val="StyleCardtextChar10pt"/>
          <w:sz w:val="22"/>
          <w:highlight w:val="cyan"/>
        </w:rPr>
        <w:t>flown them into</w:t>
      </w:r>
      <w:r w:rsidRPr="003809FD">
        <w:rPr>
          <w:rStyle w:val="StyleCardtextChar10pt"/>
          <w:sz w:val="22"/>
        </w:rPr>
        <w:t xml:space="preserve"> crowded </w:t>
      </w:r>
      <w:r w:rsidRPr="003809FD">
        <w:rPr>
          <w:rStyle w:val="StyleCardtextChar10pt"/>
          <w:sz w:val="22"/>
          <w:highlight w:val="cyan"/>
        </w:rPr>
        <w:t>office buildings</w:t>
      </w:r>
      <w:r w:rsidRPr="003809FD">
        <w:rPr>
          <w:rStyle w:val="StyleCardtextChar10pt"/>
          <w:sz w:val="22"/>
        </w:rPr>
        <w:t xml:space="preserve"> in the middle of cities where innocent civilians work and live, with the intention of killing thousands of people. Al-Qaeda did precisely this. That does not make the other injustices unimportant. It simply makes them different. </w:t>
      </w:r>
      <w:r w:rsidRPr="003809FD">
        <w:rPr>
          <w:sz w:val="14"/>
        </w:rPr>
        <w:t xml:space="preserve">It makes the September 11 hijackings distinctive, in their defining and malevolent purpose--to kill people and to create terror and havoc. </w:t>
      </w:r>
      <w:r w:rsidRPr="003809FD">
        <w:rPr>
          <w:rStyle w:val="StyleCardtextChar10pt"/>
          <w:sz w:val="22"/>
          <w:highlight w:val="cyan"/>
        </w:rPr>
        <w:t xml:space="preserve">This was not an </w:t>
      </w:r>
      <w:r w:rsidRPr="003809FD">
        <w:rPr>
          <w:rStyle w:val="Emphasis"/>
          <w:highlight w:val="cyan"/>
        </w:rPr>
        <w:t>ordinary</w:t>
      </w:r>
      <w:r w:rsidRPr="003809FD">
        <w:rPr>
          <w:rStyle w:val="StyleCardtextChar10pt"/>
          <w:sz w:val="22"/>
          <w:highlight w:val="cyan"/>
        </w:rPr>
        <w:t xml:space="preserve"> injustice. It</w:t>
      </w:r>
      <w:r w:rsidRPr="003809FD">
        <w:rPr>
          <w:rStyle w:val="StyleCardtextChar10pt"/>
          <w:sz w:val="22"/>
        </w:rPr>
        <w:t xml:space="preserve"> </w:t>
      </w:r>
      <w:r w:rsidRPr="003809FD">
        <w:rPr>
          <w:rStyle w:val="StyleCardtextChar10pt"/>
          <w:sz w:val="22"/>
          <w:highlight w:val="cyan"/>
        </w:rPr>
        <w:t>was</w:t>
      </w:r>
      <w:r w:rsidRPr="003809FD">
        <w:rPr>
          <w:rStyle w:val="StyleCardtextChar10pt"/>
          <w:sz w:val="22"/>
        </w:rPr>
        <w:t xml:space="preserve"> an </w:t>
      </w:r>
      <w:r w:rsidRPr="003809FD">
        <w:rPr>
          <w:rStyle w:val="StyleCardtextChar10pt"/>
          <w:sz w:val="22"/>
          <w:highlight w:val="cyan"/>
        </w:rPr>
        <w:t>extraordinary</w:t>
      </w:r>
      <w:r w:rsidRPr="003809FD">
        <w:rPr>
          <w:rStyle w:val="StyleCardtextChar10pt"/>
          <w:sz w:val="22"/>
        </w:rPr>
        <w:t xml:space="preserve"> injustice. </w:t>
      </w:r>
      <w:r w:rsidRPr="003809FD">
        <w:rPr>
          <w:rStyle w:val="StyleCardtextChar10pt"/>
          <w:sz w:val="22"/>
          <w:highlight w:val="cyan"/>
        </w:rPr>
        <w:t>The premise</w:t>
      </w:r>
      <w:r w:rsidRPr="003809FD">
        <w:rPr>
          <w:rStyle w:val="StyleCardtextChar10pt"/>
          <w:sz w:val="22"/>
        </w:rPr>
        <w:t xml:space="preserve"> of terrorism </w:t>
      </w:r>
      <w:r w:rsidRPr="003809FD">
        <w:rPr>
          <w:rStyle w:val="StyleCardtextChar10pt"/>
          <w:sz w:val="22"/>
          <w:highlight w:val="cyan"/>
        </w:rPr>
        <w:t xml:space="preserve">is the sheer </w:t>
      </w:r>
      <w:r w:rsidRPr="003809FD">
        <w:rPr>
          <w:rStyle w:val="Emphasis"/>
          <w:highlight w:val="cyan"/>
        </w:rPr>
        <w:t>superfluousness of</w:t>
      </w:r>
      <w:r w:rsidRPr="003809FD">
        <w:rPr>
          <w:rStyle w:val="StyleCardtextChar10pt"/>
          <w:sz w:val="22"/>
        </w:rPr>
        <w:t xml:space="preserve"> human </w:t>
      </w:r>
      <w:r w:rsidRPr="003809FD">
        <w:rPr>
          <w:rStyle w:val="Emphasis"/>
          <w:highlight w:val="cyan"/>
        </w:rPr>
        <w:t>life</w:t>
      </w:r>
      <w:r w:rsidRPr="003809FD">
        <w:rPr>
          <w:rStyle w:val="StyleCardtextChar10pt"/>
          <w:sz w:val="22"/>
        </w:rPr>
        <w:t>.</w:t>
      </w:r>
      <w:r w:rsidRPr="003809FD">
        <w:rPr>
          <w:sz w:val="22"/>
          <w:u w:val="single"/>
        </w:rPr>
        <w:t xml:space="preserve"> </w:t>
      </w:r>
      <w:r w:rsidRPr="003809FD">
        <w:rPr>
          <w:sz w:val="14"/>
        </w:rPr>
        <w:t>This premise is inconsistent with civilized living anywhere. It threatens people of every race and class, every ethnicity and religion.</w:t>
      </w:r>
      <w:r w:rsidRPr="003809FD">
        <w:rPr>
          <w:rStyle w:val="StyleCardtextChar10pt"/>
          <w:sz w:val="22"/>
        </w:rPr>
        <w:t xml:space="preserve"> </w:t>
      </w:r>
      <w:r w:rsidRPr="003809FD">
        <w:rPr>
          <w:rStyle w:val="StyleCardtextChar10pt"/>
          <w:b/>
          <w:sz w:val="22"/>
          <w:highlight w:val="cyan"/>
        </w:rPr>
        <w:t>Because it threatens everyone</w:t>
      </w:r>
      <w:r w:rsidRPr="003809FD">
        <w:rPr>
          <w:rStyle w:val="StyleCardtextChar10pt"/>
          <w:sz w:val="22"/>
        </w:rPr>
        <w:t xml:space="preserve">, </w:t>
      </w:r>
      <w:r w:rsidRPr="003809FD">
        <w:rPr>
          <w:rStyle w:val="StyleCardtextChar10pt"/>
          <w:sz w:val="22"/>
          <w:highlight w:val="cyan"/>
        </w:rPr>
        <w:t>and threatens</w:t>
      </w:r>
      <w:r w:rsidRPr="003809FD">
        <w:rPr>
          <w:rStyle w:val="StyleCardtextChar10pt"/>
          <w:sz w:val="22"/>
        </w:rPr>
        <w:t xml:space="preserve"> values central to any decent conception of a good </w:t>
      </w:r>
      <w:r w:rsidRPr="003809FD">
        <w:rPr>
          <w:rStyle w:val="StyleCardtextChar10pt"/>
          <w:sz w:val="22"/>
          <w:highlight w:val="cyan"/>
        </w:rPr>
        <w:t xml:space="preserve">society, </w:t>
      </w:r>
      <w:r w:rsidRPr="003809FD">
        <w:rPr>
          <w:rStyle w:val="Emphasis"/>
          <w:highlight w:val="cyan"/>
        </w:rPr>
        <w:t>it must be fought</w:t>
      </w:r>
      <w:r w:rsidRPr="003809FD">
        <w:rPr>
          <w:sz w:val="14"/>
        </w:rPr>
        <w:t xml:space="preserve">. And it must be fought in a way commensurate with its malevolence. </w:t>
      </w:r>
      <w:r w:rsidRPr="003809FD">
        <w:rPr>
          <w:rStyle w:val="StyleCardtextChar10pt"/>
          <w:sz w:val="22"/>
        </w:rPr>
        <w:t xml:space="preserve">Ordinary </w:t>
      </w:r>
      <w:r w:rsidRPr="003809FD">
        <w:rPr>
          <w:rStyle w:val="StyleCardtextChar10pt"/>
          <w:sz w:val="22"/>
          <w:highlight w:val="cyan"/>
        </w:rPr>
        <w:t xml:space="preserve">injustice can be remedied. Terrorism can </w:t>
      </w:r>
      <w:r w:rsidRPr="003809FD">
        <w:rPr>
          <w:rStyle w:val="Emphasis"/>
          <w:highlight w:val="cyan"/>
        </w:rPr>
        <w:t>only be stopped</w:t>
      </w:r>
      <w:r w:rsidRPr="003809FD">
        <w:rPr>
          <w:sz w:val="14"/>
        </w:rPr>
        <w:t xml:space="preserve">. Second, it would mean frankly acknowledging something well understood, often too eagerly embraced, by the twentieth century Marxist left--that </w:t>
      </w:r>
      <w:r w:rsidRPr="003809FD">
        <w:rPr>
          <w:rStyle w:val="StyleCardtextChar10pt"/>
          <w:sz w:val="22"/>
        </w:rPr>
        <w:t xml:space="preserve">it </w:t>
      </w:r>
      <w:r w:rsidRPr="003809FD">
        <w:rPr>
          <w:rStyle w:val="StyleCardtextChar10pt"/>
          <w:sz w:val="22"/>
        </w:rPr>
        <w:lastRenderedPageBreak/>
        <w:t>is often politically necessary to employ morally troubling means in the name of morally valid ends</w:t>
      </w:r>
      <w:r w:rsidRPr="003809FD">
        <w:rPr>
          <w:sz w:val="14"/>
        </w:rPr>
        <w:t>. A just or even a better society can only be realized in and through political practice; in our complex and bloody world, it will sometimes be necessary to respond to barbarous tyrants or criminals, with whom moral suasion won't work</w:t>
      </w:r>
      <w:r w:rsidRPr="003809FD">
        <w:rPr>
          <w:sz w:val="22"/>
          <w:u w:val="single"/>
        </w:rPr>
        <w:t xml:space="preserve">. In </w:t>
      </w:r>
      <w:r w:rsidRPr="003809FD">
        <w:rPr>
          <w:rStyle w:val="StyleCardtextChar10pt"/>
          <w:sz w:val="22"/>
        </w:rPr>
        <w:t xml:space="preserve">such situations </w:t>
      </w:r>
      <w:r w:rsidRPr="003809FD">
        <w:rPr>
          <w:rStyle w:val="StyleCardtextChar10pt"/>
          <w:sz w:val="22"/>
          <w:highlight w:val="cyan"/>
        </w:rPr>
        <w:t>our choice is not</w:t>
      </w:r>
      <w:r w:rsidRPr="003809FD">
        <w:rPr>
          <w:rStyle w:val="StyleCardtextChar10pt"/>
          <w:sz w:val="22"/>
        </w:rPr>
        <w:t xml:space="preserve"> between the wrong that confronts us and our ideal vision of a world beyond wrong. It is </w:t>
      </w:r>
      <w:r w:rsidRPr="003809FD">
        <w:rPr>
          <w:rStyle w:val="StyleCardtextChar10pt"/>
          <w:sz w:val="22"/>
          <w:highlight w:val="cyan"/>
        </w:rPr>
        <w:t>between the wrong that confronts us and the means</w:t>
      </w:r>
      <w:r w:rsidRPr="003809FD">
        <w:rPr>
          <w:rStyle w:val="StyleCardtextChar10pt"/>
          <w:sz w:val="22"/>
        </w:rPr>
        <w:t>--perhaps the dangerous means--</w:t>
      </w:r>
      <w:r w:rsidRPr="003809FD">
        <w:rPr>
          <w:rStyle w:val="StyleCardtextChar10pt"/>
          <w:sz w:val="22"/>
          <w:highlight w:val="cyan"/>
        </w:rPr>
        <w:t>we have to employ in order to oppose</w:t>
      </w:r>
      <w:r w:rsidRPr="003809FD">
        <w:rPr>
          <w:rStyle w:val="StyleCardtextChar10pt"/>
          <w:sz w:val="22"/>
        </w:rPr>
        <w:t xml:space="preserve"> </w:t>
      </w:r>
      <w:r w:rsidRPr="003809FD">
        <w:rPr>
          <w:rStyle w:val="StyleCardtextChar10pt"/>
          <w:sz w:val="22"/>
          <w:highlight w:val="cyan"/>
        </w:rPr>
        <w:t>it</w:t>
      </w:r>
      <w:r w:rsidRPr="003809FD">
        <w:rPr>
          <w:sz w:val="14"/>
        </w:rPr>
        <w:t xml:space="preserve">. </w:t>
      </w:r>
      <w:r w:rsidRPr="003809FD">
        <w:rPr>
          <w:rStyle w:val="StyleCardtextChar10pt"/>
          <w:sz w:val="22"/>
        </w:rPr>
        <w:t>In such situations there is a danger that "realism" can become a rationale for the Machiavellian worship of power</w:t>
      </w:r>
      <w:r w:rsidRPr="003809FD">
        <w:rPr>
          <w:sz w:val="14"/>
        </w:rPr>
        <w:t xml:space="preserve">. But </w:t>
      </w:r>
      <w:r w:rsidRPr="003809FD">
        <w:rPr>
          <w:rStyle w:val="StyleCardtextChar10pt"/>
          <w:sz w:val="22"/>
        </w:rPr>
        <w:t xml:space="preserve">equally </w:t>
      </w:r>
      <w:r w:rsidRPr="003809FD">
        <w:rPr>
          <w:rStyle w:val="StyleCardtextChar10pt"/>
          <w:sz w:val="22"/>
          <w:highlight w:val="cyan"/>
        </w:rPr>
        <w:t>great is the danger of a righteousness that translates</w:t>
      </w:r>
      <w:r w:rsidRPr="003809FD">
        <w:rPr>
          <w:rStyle w:val="StyleCardtextChar10pt"/>
          <w:sz w:val="22"/>
        </w:rPr>
        <w:t xml:space="preserve">, in effect, </w:t>
      </w:r>
      <w:r w:rsidRPr="003809FD">
        <w:rPr>
          <w:rStyle w:val="StyleCardtextChar10pt"/>
          <w:sz w:val="22"/>
          <w:highlight w:val="cyan"/>
        </w:rPr>
        <w:t xml:space="preserve">into a </w:t>
      </w:r>
      <w:r w:rsidRPr="003809FD">
        <w:rPr>
          <w:rStyle w:val="Emphasis"/>
          <w:highlight w:val="cyan"/>
        </w:rPr>
        <w:t>refusal to act in the face of wrong</w:t>
      </w:r>
      <w:r w:rsidRPr="003809FD">
        <w:rPr>
          <w:rStyle w:val="StyleCardtextChar10pt"/>
          <w:sz w:val="22"/>
        </w:rPr>
        <w:t xml:space="preserve">. </w:t>
      </w:r>
      <w:r w:rsidRPr="003809FD">
        <w:rPr>
          <w:sz w:val="14"/>
        </w:rPr>
        <w:t>What is one to do? Proceed with caution. Avoid casting oneself as the incarnation of pure goodness locked in a Manichean struggle with evil. Be wary of violence. Look for alternative means when they are available, and support the development of such means when they are not. And never sacrifice democratic freedoms and open debate. Above all, ask the hard questions about the situation at hand, the means available, and the likely effectiveness of different strategies.</w:t>
      </w:r>
    </w:p>
    <w:p w14:paraId="2BB1DE7D" w14:textId="77777777" w:rsidR="00FA7563" w:rsidRPr="003809FD" w:rsidRDefault="00FA7563" w:rsidP="008F0038">
      <w:pPr>
        <w:contextualSpacing/>
        <w:rPr>
          <w:rFonts w:eastAsia="Malgun Gothic" w:cs="Times New Roman"/>
          <w:color w:val="000000" w:themeColor="text1"/>
          <w:szCs w:val="16"/>
          <w:lang w:eastAsia="ko-KR"/>
        </w:rPr>
      </w:pPr>
    </w:p>
    <w:p w14:paraId="6A5EAD2F" w14:textId="77777777" w:rsidR="00CC7B2E" w:rsidRPr="003809FD" w:rsidRDefault="00CC7B2E" w:rsidP="008F0038">
      <w:pPr>
        <w:contextualSpacing/>
        <w:rPr>
          <w:rFonts w:eastAsia="Malgun Gothic" w:cs="Times New Roman"/>
          <w:color w:val="000000" w:themeColor="text1"/>
          <w:szCs w:val="16"/>
          <w:lang w:eastAsia="ko-KR"/>
        </w:rPr>
      </w:pPr>
    </w:p>
    <w:p w14:paraId="5BA5AB6A" w14:textId="77777777" w:rsidR="00CC7B2E" w:rsidRPr="003809FD" w:rsidRDefault="00CC7B2E" w:rsidP="00CC7B2E">
      <w:pPr>
        <w:rPr>
          <w:rFonts w:eastAsia="Calibri" w:cs="Times New Roman"/>
          <w:szCs w:val="14"/>
        </w:rPr>
      </w:pPr>
    </w:p>
    <w:p w14:paraId="4D26E39A" w14:textId="77777777" w:rsidR="00CC7B2E" w:rsidRPr="003809FD" w:rsidRDefault="00CC7B2E" w:rsidP="008F0038">
      <w:pPr>
        <w:contextualSpacing/>
        <w:rPr>
          <w:rFonts w:eastAsia="Malgun Gothic" w:cs="Times New Roman"/>
          <w:color w:val="000000" w:themeColor="text1"/>
          <w:szCs w:val="16"/>
          <w:lang w:eastAsia="ko-KR"/>
        </w:rPr>
      </w:pPr>
    </w:p>
    <w:p w14:paraId="0EB42AE5" w14:textId="77777777" w:rsidR="008F0038" w:rsidRPr="003809FD" w:rsidRDefault="008F0038" w:rsidP="008F0038">
      <w:pPr>
        <w:rPr>
          <w:rFonts w:cs="Arial"/>
        </w:rPr>
      </w:pPr>
    </w:p>
    <w:p w14:paraId="741FFA7E" w14:textId="77777777" w:rsidR="008F0038" w:rsidRPr="003809FD" w:rsidRDefault="008F0038" w:rsidP="008F0038">
      <w:pPr>
        <w:pStyle w:val="Heading3"/>
        <w:rPr>
          <w:rFonts w:cs="Times New Roman"/>
        </w:rPr>
      </w:pPr>
      <w:r w:rsidRPr="003809FD">
        <w:rPr>
          <w:rFonts w:cs="Times New Roman"/>
        </w:rPr>
        <w:lastRenderedPageBreak/>
        <w:t>1AC Plan</w:t>
      </w:r>
    </w:p>
    <w:p w14:paraId="09D9B315" w14:textId="77777777" w:rsidR="008F0038" w:rsidRPr="003809FD" w:rsidRDefault="008F0038" w:rsidP="008F0038">
      <w:pPr>
        <w:rPr>
          <w:rFonts w:cs="Times New Roman"/>
          <w:b/>
        </w:rPr>
      </w:pPr>
    </w:p>
    <w:p w14:paraId="7FB7D11E" w14:textId="77777777" w:rsidR="008F0038" w:rsidRPr="003809FD" w:rsidRDefault="008F0038" w:rsidP="008F0038">
      <w:pPr>
        <w:tabs>
          <w:tab w:val="left" w:pos="10530"/>
          <w:tab w:val="left" w:pos="10710"/>
        </w:tabs>
        <w:rPr>
          <w:rStyle w:val="StyleStyleBold12pt"/>
          <w:rFonts w:cs="Times New Roman"/>
        </w:rPr>
      </w:pPr>
      <w:r w:rsidRPr="003809FD">
        <w:rPr>
          <w:rStyle w:val="StyleStyleBold12pt"/>
          <w:rFonts w:cs="Times New Roman"/>
        </w:rPr>
        <w:t>Plan: The United States federal government should normalize its trade relations with Cuba</w:t>
      </w:r>
    </w:p>
    <w:p w14:paraId="49DE5758" w14:textId="77777777" w:rsidR="008F0038" w:rsidRPr="003809FD" w:rsidRDefault="008F0038" w:rsidP="008F0038">
      <w:pPr>
        <w:tabs>
          <w:tab w:val="left" w:pos="10530"/>
          <w:tab w:val="left" w:pos="10710"/>
        </w:tabs>
        <w:rPr>
          <w:rStyle w:val="StyleStyleBold12pt"/>
          <w:rFonts w:cs="Times New Roman"/>
        </w:rPr>
      </w:pPr>
    </w:p>
    <w:p w14:paraId="71C9B716" w14:textId="77777777" w:rsidR="008F0038" w:rsidRPr="003809FD" w:rsidRDefault="008F0038" w:rsidP="008F0038">
      <w:pPr>
        <w:pStyle w:val="Heading4"/>
        <w:rPr>
          <w:rFonts w:cs="Times New Roman"/>
        </w:rPr>
      </w:pPr>
      <w:r w:rsidRPr="003809FD">
        <w:rPr>
          <w:rFonts w:cs="Times New Roman"/>
        </w:rPr>
        <w:t xml:space="preserve">The plan restores Cuba to a normal trade status </w:t>
      </w:r>
    </w:p>
    <w:p w14:paraId="6281CB50" w14:textId="77777777" w:rsidR="008F0038" w:rsidRPr="003809FD" w:rsidRDefault="008F0038" w:rsidP="008F0038">
      <w:pPr>
        <w:rPr>
          <w:rFonts w:cs="Times New Roman"/>
        </w:rPr>
      </w:pPr>
      <w:r w:rsidRPr="003809FD">
        <w:rPr>
          <w:rStyle w:val="StyleStyleBold12pt"/>
          <w:rFonts w:cs="Times New Roman"/>
        </w:rPr>
        <w:t xml:space="preserve">French, 9 </w:t>
      </w:r>
      <w:r w:rsidRPr="003809FD">
        <w:rPr>
          <w:rFonts w:cs="Times New Roman"/>
        </w:rPr>
        <w:t>– editor of and a frequent contributor to The Havana Note. She has led more than two-dozen research trips to Cuba (Anya, “Options for Engagement A Resource Guide for Reforming U.S. Policy toward Cuba” http://www.lexingtoninstitute.org/library/resources/documents/Cuba/USPolicy/options-for-engagement.pdf)</w:t>
      </w:r>
    </w:p>
    <w:p w14:paraId="2861B3E0" w14:textId="77777777" w:rsidR="008F0038" w:rsidRPr="003809FD" w:rsidRDefault="008F0038" w:rsidP="008F0038">
      <w:pPr>
        <w:rPr>
          <w:rStyle w:val="StyleBoldUnderline"/>
          <w:rFonts w:cs="Times New Roman"/>
        </w:rPr>
      </w:pPr>
      <w:r w:rsidRPr="003809FD">
        <w:rPr>
          <w:rStyle w:val="StyleBoldUnderline"/>
          <w:rFonts w:cs="Times New Roman"/>
          <w:highlight w:val="cyan"/>
        </w:rPr>
        <w:t>If the U</w:t>
      </w:r>
      <w:r w:rsidRPr="003809FD">
        <w:rPr>
          <w:rStyle w:val="StyleBoldUnderline"/>
          <w:rFonts w:cs="Times New Roman"/>
        </w:rPr>
        <w:t xml:space="preserve">nited </w:t>
      </w:r>
      <w:r w:rsidRPr="003809FD">
        <w:rPr>
          <w:rStyle w:val="StyleBoldUnderline"/>
          <w:rFonts w:cs="Times New Roman"/>
          <w:highlight w:val="cyan"/>
        </w:rPr>
        <w:t>S</w:t>
      </w:r>
      <w:r w:rsidRPr="003809FD">
        <w:rPr>
          <w:rStyle w:val="StyleBoldUnderline"/>
          <w:rFonts w:cs="Times New Roman"/>
        </w:rPr>
        <w:t xml:space="preserve">tates </w:t>
      </w:r>
      <w:r w:rsidRPr="003809FD">
        <w:rPr>
          <w:rStyle w:val="StyleBoldUnderline"/>
          <w:rFonts w:cs="Times New Roman"/>
          <w:highlight w:val="cyan"/>
        </w:rPr>
        <w:t>were to lift its</w:t>
      </w:r>
      <w:r w:rsidRPr="003809FD">
        <w:rPr>
          <w:rStyle w:val="StyleBoldUnderline"/>
          <w:rFonts w:cs="Times New Roman"/>
        </w:rPr>
        <w:t xml:space="preserve"> trade </w:t>
      </w:r>
      <w:r w:rsidRPr="003809FD">
        <w:rPr>
          <w:rStyle w:val="StyleBoldUnderline"/>
          <w:rFonts w:cs="Times New Roman"/>
          <w:highlight w:val="cyan"/>
        </w:rPr>
        <w:t>embargo</w:t>
      </w:r>
      <w:r w:rsidRPr="003809FD">
        <w:rPr>
          <w:rStyle w:val="StyleBoldUnderline"/>
          <w:rFonts w:cs="Times New Roman"/>
        </w:rPr>
        <w:t xml:space="preserve"> against Cuba, </w:t>
      </w:r>
      <w:r w:rsidRPr="003809FD">
        <w:rPr>
          <w:rStyle w:val="StyleBoldUnderline"/>
          <w:rFonts w:cs="Times New Roman"/>
          <w:highlight w:val="cyan"/>
        </w:rPr>
        <w:t>this would not automatically confer “normal” status</w:t>
      </w:r>
      <w:r w:rsidRPr="003809FD">
        <w:rPr>
          <w:rStyle w:val="StyleBoldUnderline"/>
          <w:rFonts w:cs="Times New Roman"/>
        </w:rPr>
        <w:t xml:space="preserve"> to the ¶ bilateral trade relationship</w:t>
      </w:r>
      <w:r w:rsidRPr="003809FD">
        <w:rPr>
          <w:rFonts w:cs="Times New Roman"/>
        </w:rPr>
        <w:t xml:space="preserve">. It would mean that the United States and Cuba have the opportunity to begin trading in more ¶ goods and services than they have in the last fifty years. </w:t>
      </w:r>
      <w:r w:rsidRPr="003809FD">
        <w:rPr>
          <w:rStyle w:val="StyleBoldUnderline"/>
          <w:rFonts w:cs="Times New Roman"/>
          <w:highlight w:val="cyan"/>
        </w:rPr>
        <w:t>Whether</w:t>
      </w:r>
      <w:r w:rsidRPr="003809FD">
        <w:rPr>
          <w:rStyle w:val="StyleBoldUnderline"/>
          <w:rFonts w:cs="Times New Roman"/>
        </w:rPr>
        <w:t xml:space="preserve"> much expanded </w:t>
      </w:r>
      <w:r w:rsidRPr="003809FD">
        <w:rPr>
          <w:rStyle w:val="StyleBoldUnderline"/>
          <w:rFonts w:cs="Times New Roman"/>
          <w:highlight w:val="cyan"/>
        </w:rPr>
        <w:t>trade actually occurs depends on whether</w:t>
      </w:r>
      <w:r w:rsidRPr="003809FD">
        <w:rPr>
          <w:rStyle w:val="StyleBoldUnderline"/>
          <w:rFonts w:cs="Times New Roman"/>
        </w:rPr>
        <w:t xml:space="preserve"> ¶ </w:t>
      </w:r>
      <w:r w:rsidRPr="003809FD">
        <w:rPr>
          <w:rStyle w:val="StyleBoldUnderline"/>
          <w:rFonts w:cs="Times New Roman"/>
          <w:highlight w:val="cyan"/>
        </w:rPr>
        <w:t>the U</w:t>
      </w:r>
      <w:r w:rsidRPr="003809FD">
        <w:rPr>
          <w:rStyle w:val="StyleBoldUnderline"/>
          <w:rFonts w:cs="Times New Roman"/>
        </w:rPr>
        <w:t xml:space="preserve">nited </w:t>
      </w:r>
      <w:r w:rsidRPr="003809FD">
        <w:rPr>
          <w:rStyle w:val="StyleBoldUnderline"/>
          <w:rFonts w:cs="Times New Roman"/>
          <w:highlight w:val="cyan"/>
        </w:rPr>
        <w:t>S</w:t>
      </w:r>
      <w:r w:rsidRPr="003809FD">
        <w:rPr>
          <w:rStyle w:val="StyleBoldUnderline"/>
          <w:rFonts w:cs="Times New Roman"/>
        </w:rPr>
        <w:t xml:space="preserve">tates </w:t>
      </w:r>
      <w:r w:rsidRPr="003809FD">
        <w:rPr>
          <w:rStyle w:val="StyleBoldUnderline"/>
          <w:rFonts w:cs="Times New Roman"/>
          <w:highlight w:val="cyan"/>
        </w:rPr>
        <w:t>were to take additional</w:t>
      </w:r>
      <w:r w:rsidRPr="003809FD">
        <w:rPr>
          <w:rStyle w:val="StyleBoldUnderline"/>
          <w:rFonts w:cs="Times New Roman"/>
        </w:rPr>
        <w:t xml:space="preserve"> steps beyond lifting the embargo: </w:t>
      </w:r>
      <w:r w:rsidRPr="003809FD">
        <w:rPr>
          <w:rStyle w:val="StyleBoldUnderline"/>
          <w:rFonts w:cs="Times New Roman"/>
          <w:highlight w:val="cyan"/>
        </w:rPr>
        <w:t>the most important of which is</w:t>
      </w:r>
      <w:r w:rsidRPr="003809FD">
        <w:rPr>
          <w:rStyle w:val="StyleBoldUnderline"/>
          <w:rFonts w:cs="Times New Roman"/>
        </w:rPr>
        <w:t xml:space="preserve"> the provision of ¶ </w:t>
      </w:r>
      <w:r w:rsidRPr="003809FD">
        <w:rPr>
          <w:rStyle w:val="StyleBoldUnderline"/>
          <w:rFonts w:cs="Times New Roman"/>
          <w:highlight w:val="cyan"/>
        </w:rPr>
        <w:t>Normal Trade Relations</w:t>
      </w:r>
      <w:r w:rsidRPr="003809FD">
        <w:rPr>
          <w:rStyle w:val="StyleBoldUnderline"/>
          <w:rFonts w:cs="Times New Roman"/>
        </w:rPr>
        <w:t xml:space="preserve"> (NTR).</w:t>
      </w:r>
      <w:r w:rsidRPr="003809FD">
        <w:rPr>
          <w:rFonts w:cs="Times New Roman"/>
          <w:b/>
          <w:sz w:val="24"/>
        </w:rPr>
        <w:t xml:space="preserve"> </w:t>
      </w:r>
      <w:r w:rsidRPr="003809FD">
        <w:rPr>
          <w:rStyle w:val="StyleBoldUnderline"/>
          <w:rFonts w:cs="Times New Roman"/>
          <w:highlight w:val="cyan"/>
        </w:rPr>
        <w:t>NTR is a technical term which refers to the provision of nondiscriminatory treatment toward trading partners</w:t>
      </w:r>
      <w:r w:rsidRPr="003809FD">
        <w:rPr>
          <w:rStyle w:val="StyleBoldUnderline"/>
          <w:rFonts w:cs="Times New Roman"/>
        </w:rPr>
        <w:t>. Cuba and North ¶ Korea are the only two countries to which the United States continues to deny “normal trade relations.”</w:t>
      </w:r>
      <w:r w:rsidRPr="003809FD">
        <w:rPr>
          <w:rFonts w:cs="Times New Roman"/>
        </w:rPr>
        <w:t xml:space="preserve"> All other countries ¶ either have permanent normal trade relations or temporary, renewable normal trade relations with the United States.161 ¶ Assuming</w:t>
      </w:r>
      <w:r w:rsidRPr="003809FD">
        <w:rPr>
          <w:rFonts w:cs="Times New Roman"/>
          <w:szCs w:val="16"/>
        </w:rPr>
        <w:t xml:space="preserve"> that the Cuba-specific trade sanctions contained in the Cuban Assets Control Regulations (the continuity of which ¶ was codified by the 1996 Helms-Burton Act) were to be eliminated,</w:t>
      </w:r>
      <w:r w:rsidRPr="003809FD">
        <w:rPr>
          <w:rFonts w:cs="Times New Roman"/>
        </w:rPr>
        <w:t xml:space="preserve"> achieving normal trade relations between Cuba and ¶ the United States would not be a simple matter. A first stumbling block could be the 1974 Trade Act provision dubbed ¶ “Jackson-Vanik</w:t>
      </w:r>
      <w:r w:rsidRPr="003809FD">
        <w:rPr>
          <w:rStyle w:val="StyleBoldUnderline"/>
          <w:rFonts w:cs="Times New Roman"/>
          <w:sz w:val="16"/>
          <w:szCs w:val="16"/>
        </w:rPr>
        <w:t>,</w:t>
      </w:r>
      <w:r w:rsidRPr="003809FD">
        <w:rPr>
          <w:rFonts w:cs="Times New Roman"/>
          <w:szCs w:val="16"/>
        </w:rPr>
        <w:t xml:space="preserve">” which prohibits non-market economy countries from receiving normal tariff treatment, entering into a ¶ bilateral commercial agreement, or receiving any U.S. government credits or loan guarantees, until the President has reported ¶ to Congress that such a country does not: 1) deny its citizens the right to emigrate, 2) impose an unreasonable tax or fine for ¶ emigrating, and 3) impose more than a “nominal tax, levy, fine, fee or other charge on any citizen as a consequence of the desire ¶ of such citizen to emigrate to the country of his choice.”162¶ Thus, Cuba’s restrictions on its citizens’ emigration rights pose an obstacle to normalization of bilateral trade. </w:t>
      </w:r>
      <w:r w:rsidRPr="003809FD">
        <w:rPr>
          <w:rFonts w:cs="Times New Roman"/>
        </w:rPr>
        <w:t>Only once the ¶ requirements set forth by the Jackson-Vanik amendment have been met, (and absent any other Cuba-specific sanctions, such as ¶ the Export Administration Act controls on countries found to be supporting international terrorism), could the United States ¶ begin negotiations of a bilateral commercial agreement with Cuba. ¶</w:t>
      </w:r>
      <w:r w:rsidRPr="003809FD">
        <w:rPr>
          <w:rFonts w:cs="Times New Roman"/>
          <w:sz w:val="12"/>
        </w:rPr>
        <w:t xml:space="preserve"> </w:t>
      </w:r>
      <w:r w:rsidRPr="003809FD">
        <w:rPr>
          <w:rStyle w:val="StyleBoldUnderline"/>
          <w:rFonts w:cs="Times New Roman"/>
          <w:highlight w:val="cyan"/>
        </w:rPr>
        <w:t>To begin to extend normal trade relations to Cuba, the United States would need to enter into a reciprocal trade agreement</w:t>
      </w:r>
      <w:r w:rsidRPr="003809FD">
        <w:rPr>
          <w:rStyle w:val="StyleBoldUnderline"/>
          <w:rFonts w:cs="Times New Roman"/>
        </w:rPr>
        <w:t xml:space="preserve"> with Cuba </w:t>
      </w:r>
      <w:r w:rsidRPr="003809FD">
        <w:rPr>
          <w:rFonts w:cs="Times New Roman"/>
          <w:szCs w:val="16"/>
        </w:rPr>
        <w:t>(not equivalent to a “free trade agreement”) that would provide a balance of trade benefits and protections to U.S. ¶ exports and commercial entities doing business with Cuba, at the same time it would provide such benefits to Cuba. Such an ¶ agreement would need to include protection for U.S. patents and trademarks and for “industrial rights and processes,” include ¶ a safeguard mechanism to prevent market disruptions due to trade, and provide that the agreement, and its continuation, be ¶ subject to the national security interests of both parties.163</w:t>
      </w:r>
      <w:r w:rsidRPr="003809FD">
        <w:rPr>
          <w:rFonts w:cs="Times New Roman"/>
        </w:rPr>
        <w:t xml:space="preserve"> Assuming bilateral relations had reached the appropriate milestones ¶ to begin discussing two-way trade, negotiating such an agreement could potentially take years, as both countries would need to adopt statutory and regulatory changes. </w:t>
      </w:r>
    </w:p>
    <w:p w14:paraId="473E5CDC" w14:textId="77777777" w:rsidR="008F0038" w:rsidRPr="003809FD" w:rsidRDefault="008F0038" w:rsidP="008F0038">
      <w:pPr>
        <w:tabs>
          <w:tab w:val="left" w:pos="10530"/>
          <w:tab w:val="left" w:pos="10710"/>
        </w:tabs>
        <w:rPr>
          <w:rStyle w:val="StyleStyleBold12pt"/>
          <w:rFonts w:cs="Times New Roman"/>
        </w:rPr>
      </w:pPr>
    </w:p>
    <w:p w14:paraId="3E7D3E83" w14:textId="77777777" w:rsidR="008F0038" w:rsidRPr="003809FD" w:rsidRDefault="008F0038" w:rsidP="008F0038">
      <w:pPr>
        <w:tabs>
          <w:tab w:val="left" w:pos="10530"/>
          <w:tab w:val="left" w:pos="10710"/>
        </w:tabs>
        <w:rPr>
          <w:rFonts w:cs="Times New Roman"/>
          <w:b/>
          <w:bCs/>
          <w:color w:val="FF0000"/>
          <w:sz w:val="24"/>
        </w:rPr>
      </w:pPr>
    </w:p>
    <w:p w14:paraId="65D3F237" w14:textId="77777777" w:rsidR="008F0038" w:rsidRPr="003809FD" w:rsidRDefault="008F0038" w:rsidP="008F0038">
      <w:pPr>
        <w:pStyle w:val="Heading3"/>
        <w:rPr>
          <w:rFonts w:cs="Times New Roman"/>
        </w:rPr>
      </w:pPr>
      <w:r w:rsidRPr="003809FD">
        <w:rPr>
          <w:rFonts w:cs="Times New Roman"/>
        </w:rPr>
        <w:lastRenderedPageBreak/>
        <w:t>1AC Multilateralism</w:t>
      </w:r>
    </w:p>
    <w:p w14:paraId="0F0024E4" w14:textId="77777777" w:rsidR="008F0038" w:rsidRPr="003809FD" w:rsidRDefault="008F0038" w:rsidP="008F0038">
      <w:pPr>
        <w:rPr>
          <w:rStyle w:val="StyleStyleBold12pt"/>
          <w:rFonts w:cs="Times New Roman"/>
          <w:szCs w:val="16"/>
        </w:rPr>
      </w:pPr>
      <w:r w:rsidRPr="003809FD">
        <w:rPr>
          <w:rStyle w:val="StyleStyleBold12pt"/>
          <w:rFonts w:cs="Times New Roman"/>
          <w:szCs w:val="16"/>
        </w:rPr>
        <w:t>Contention 2: Multilateralism</w:t>
      </w:r>
    </w:p>
    <w:p w14:paraId="27A91831" w14:textId="77777777" w:rsidR="00FA7563" w:rsidRPr="003809FD" w:rsidRDefault="00FA7563" w:rsidP="008F0038">
      <w:pPr>
        <w:rPr>
          <w:rStyle w:val="StyleStyleBold12pt"/>
          <w:rFonts w:cs="Times New Roman"/>
          <w:szCs w:val="16"/>
        </w:rPr>
      </w:pPr>
    </w:p>
    <w:p w14:paraId="52AD50B7" w14:textId="188EA88B" w:rsidR="00FA7563" w:rsidRPr="003809FD" w:rsidRDefault="00FA7563" w:rsidP="00FA7563">
      <w:pPr>
        <w:rPr>
          <w:rStyle w:val="StyleStyleBold12pt"/>
        </w:rPr>
      </w:pPr>
      <w:r w:rsidRPr="003809FD">
        <w:rPr>
          <w:rStyle w:val="StyleStyleBold12pt"/>
        </w:rPr>
        <w:t xml:space="preserve">First, China and economic factors make unilateral decline inevitable </w:t>
      </w:r>
    </w:p>
    <w:p w14:paraId="5DFE641B" w14:textId="77777777" w:rsidR="00FA7563" w:rsidRPr="003809FD" w:rsidRDefault="00FA7563" w:rsidP="00FA7563">
      <w:r w:rsidRPr="003809FD">
        <w:rPr>
          <w:rStyle w:val="StyleStyleBold12pt"/>
        </w:rPr>
        <w:t>Layne, 12</w:t>
      </w:r>
      <w:r w:rsidRPr="003809FD">
        <w:t xml:space="preserve"> - Professor and Robert M Gates Chair in National Security in the George HW Bush School of Government and Public Service, Texas A &amp; M University (Christopher, “This Time It’s Real: The End of Unipolarity and the Pax Americana” Quarterly (2012) 56, 203–213, Wiley online)</w:t>
      </w:r>
    </w:p>
    <w:p w14:paraId="035341AB" w14:textId="77777777" w:rsidR="00FA7563" w:rsidRPr="003809FD" w:rsidRDefault="00FA7563" w:rsidP="00FA7563">
      <w:pPr>
        <w:pStyle w:val="card"/>
        <w:ind w:left="0"/>
        <w:rPr>
          <w:rFonts w:ascii="Georgia" w:hAnsi="Georgia"/>
          <w:sz w:val="10"/>
        </w:rPr>
      </w:pPr>
      <w:r w:rsidRPr="003809FD">
        <w:rPr>
          <w:rStyle w:val="StyleBoldUnderline"/>
          <w:highlight w:val="cyan"/>
        </w:rPr>
        <w:t xml:space="preserve">China’s rise is one powerful indicator of America’s </w:t>
      </w:r>
      <w:r w:rsidRPr="003809FD">
        <w:rPr>
          <w:rStyle w:val="StyleBoldUnderline"/>
        </w:rPr>
        <w:t xml:space="preserve">relative </w:t>
      </w:r>
      <w:r w:rsidRPr="003809FD">
        <w:rPr>
          <w:rStyle w:val="StyleBoldUnderline"/>
          <w:highlight w:val="cyan"/>
        </w:rPr>
        <w:t>decline. Th</w:t>
      </w:r>
      <w:r w:rsidRPr="003809FD">
        <w:rPr>
          <w:rStyle w:val="StyleBoldUnderline"/>
        </w:rPr>
        <w:t xml:space="preserve">e </w:t>
      </w:r>
      <w:r w:rsidRPr="003809FD">
        <w:rPr>
          <w:rStyle w:val="StyleBoldUnderline"/>
          <w:highlight w:val="cyan"/>
        </w:rPr>
        <w:t>U</w:t>
      </w:r>
      <w:r w:rsidRPr="003809FD">
        <w:rPr>
          <w:rStyle w:val="StyleBoldUnderline"/>
        </w:rPr>
        <w:t xml:space="preserve">nited </w:t>
      </w:r>
      <w:r w:rsidRPr="003809FD">
        <w:rPr>
          <w:rStyle w:val="StyleBoldUnderline"/>
          <w:highlight w:val="cyan"/>
        </w:rPr>
        <w:t>S</w:t>
      </w:r>
      <w:r w:rsidRPr="003809FD">
        <w:rPr>
          <w:rStyle w:val="StyleBoldUnderline"/>
        </w:rPr>
        <w:t xml:space="preserve">tates’ </w:t>
      </w:r>
      <w:r w:rsidRPr="003809FD">
        <w:rPr>
          <w:rStyle w:val="StyleBoldUnderline"/>
          <w:highlight w:val="cyan"/>
        </w:rPr>
        <w:t>mounting economic and ﬁscal problems</w:t>
      </w:r>
      <w:r w:rsidRPr="003809FD">
        <w:rPr>
          <w:rFonts w:ascii="Georgia" w:hAnsi="Georgia"/>
          <w:sz w:val="10"/>
        </w:rPr>
        <w:t>—evidenced in summer 2011 by the debt ceiling debacle and Standard &amp; Poors’ downgrading of US Treasury bonds—</w:t>
      </w:r>
      <w:r w:rsidRPr="003809FD">
        <w:rPr>
          <w:rStyle w:val="StyleBoldUnderline"/>
          <w:highlight w:val="cyan"/>
        </w:rPr>
        <w:t>are another</w:t>
      </w:r>
      <w:r w:rsidRPr="003809FD">
        <w:rPr>
          <w:rFonts w:ascii="Georgia" w:hAnsi="Georgia"/>
          <w:sz w:val="10"/>
        </w:rPr>
        <w:t xml:space="preserve">. </w:t>
      </w:r>
      <w:r w:rsidRPr="003809FD">
        <w:rPr>
          <w:rStyle w:val="StyleBoldUnderline"/>
        </w:rPr>
        <w:t>There are two</w:t>
      </w:r>
      <w:r w:rsidRPr="003809FD">
        <w:rPr>
          <w:rFonts w:ascii="Georgia" w:hAnsi="Georgia"/>
          <w:sz w:val="10"/>
        </w:rPr>
        <w:t xml:space="preserve"> closely interconnected </w:t>
      </w:r>
      <w:r w:rsidRPr="003809FD">
        <w:rPr>
          <w:rStyle w:val="StyleBoldUnderline"/>
        </w:rPr>
        <w:t xml:space="preserve">aspects </w:t>
      </w:r>
      <w:r w:rsidRPr="003809FD">
        <w:rPr>
          <w:rFonts w:ascii="Georgia" w:hAnsi="Georgia"/>
          <w:sz w:val="10"/>
        </w:rPr>
        <w:t xml:space="preserve">of the United States’ domestic difﬁculties that merit special attention: </w:t>
      </w:r>
      <w:r w:rsidRPr="003809FD">
        <w:rPr>
          <w:rStyle w:val="StyleBoldUnderline"/>
          <w:highlight w:val="cyan"/>
        </w:rPr>
        <w:t>the spiraling</w:t>
      </w:r>
      <w:r w:rsidRPr="003809FD">
        <w:rPr>
          <w:rStyle w:val="StyleBoldUnderline"/>
        </w:rPr>
        <w:t xml:space="preserve"> US national </w:t>
      </w:r>
      <w:r w:rsidRPr="003809FD">
        <w:rPr>
          <w:rStyle w:val="StyleBoldUnderline"/>
          <w:highlight w:val="cyan"/>
        </w:rPr>
        <w:t>debt</w:t>
      </w:r>
      <w:r w:rsidRPr="003809FD">
        <w:rPr>
          <w:rStyle w:val="StyleBoldUnderline"/>
        </w:rPr>
        <w:t xml:space="preserve"> and deepening doubts about the dollar’s future role as the international economy’s reserve currency</w:t>
      </w:r>
      <w:r w:rsidRPr="003809FD">
        <w:rPr>
          <w:rFonts w:ascii="Georgia" w:hAnsi="Georgia"/>
          <w:sz w:val="10"/>
        </w:rPr>
        <w:t xml:space="preserve">. Between now and 2025, </w:t>
      </w:r>
      <w:r w:rsidRPr="003809FD">
        <w:rPr>
          <w:rStyle w:val="StyleBoldUnderline"/>
        </w:rPr>
        <w:t xml:space="preserve">the looming debt and dollar crises almost certainly will </w:t>
      </w:r>
      <w:r w:rsidRPr="003809FD">
        <w:rPr>
          <w:rStyle w:val="StyleBoldUnderline"/>
          <w:highlight w:val="cyan"/>
        </w:rPr>
        <w:t>compel the U</w:t>
      </w:r>
      <w:r w:rsidRPr="003809FD">
        <w:rPr>
          <w:rStyle w:val="StyleBoldUnderline"/>
        </w:rPr>
        <w:t xml:space="preserve">nited </w:t>
      </w:r>
      <w:r w:rsidRPr="003809FD">
        <w:rPr>
          <w:rStyle w:val="StyleBoldUnderline"/>
          <w:highlight w:val="cyan"/>
        </w:rPr>
        <w:t>S</w:t>
      </w:r>
      <w:r w:rsidRPr="003809FD">
        <w:rPr>
          <w:rStyle w:val="StyleBoldUnderline"/>
        </w:rPr>
        <w:t xml:space="preserve">tates </w:t>
      </w:r>
      <w:r w:rsidRPr="003809FD">
        <w:rPr>
          <w:rStyle w:val="StyleBoldUnderline"/>
          <w:highlight w:val="cyan"/>
        </w:rPr>
        <w:t>to retrench</w:t>
      </w:r>
      <w:r w:rsidRPr="003809FD">
        <w:rPr>
          <w:rStyle w:val="StyleBoldUnderline"/>
        </w:rPr>
        <w:t xml:space="preserve"> strategically, </w:t>
      </w:r>
      <w:r w:rsidRPr="003809FD">
        <w:rPr>
          <w:rStyle w:val="StyleBoldUnderline"/>
          <w:highlight w:val="cyan"/>
        </w:rPr>
        <w:t>and</w:t>
      </w:r>
      <w:r w:rsidRPr="003809FD">
        <w:rPr>
          <w:rStyle w:val="StyleBoldUnderline"/>
        </w:rPr>
        <w:t xml:space="preserve"> to </w:t>
      </w:r>
      <w:r w:rsidRPr="003809FD">
        <w:rPr>
          <w:rStyle w:val="StyleBoldUnderline"/>
          <w:highlight w:val="cyan"/>
        </w:rPr>
        <w:t>begin scaling</w:t>
      </w:r>
      <w:r w:rsidRPr="003809FD">
        <w:rPr>
          <w:rStyle w:val="StyleBoldUnderline"/>
        </w:rPr>
        <w:t xml:space="preserve"> back its </w:t>
      </w:r>
      <w:r w:rsidRPr="003809FD">
        <w:rPr>
          <w:rStyle w:val="StyleBoldUnderline"/>
          <w:highlight w:val="cyan"/>
        </w:rPr>
        <w:t>overseas military commitments</w:t>
      </w:r>
      <w:r w:rsidRPr="003809FD">
        <w:rPr>
          <w:rFonts w:ascii="Georgia" w:hAnsi="Georgia"/>
          <w:sz w:val="10"/>
        </w:rPr>
        <w:t>.</w:t>
      </w:r>
      <w:r w:rsidRPr="003809FD">
        <w:rPr>
          <w:rFonts w:ascii="Georgia" w:hAnsi="Georgia"/>
          <w:sz w:val="12"/>
        </w:rPr>
        <w:t>¶</w:t>
      </w:r>
      <w:r w:rsidRPr="003809FD">
        <w:rPr>
          <w:rFonts w:ascii="Georgia" w:hAnsi="Georgia"/>
          <w:sz w:val="10"/>
        </w:rPr>
        <w:t xml:space="preserve"> The causes of the looming US ﬁscal crisis are complex. For understanding, a good starting point is the late political scientist Arnold Wolfers’ observation that modern great powers must be both national security states and welfare states (Wolfers 1952). States must provide both guns—the military capabilities needed to defend and advance their external interests—and butter, ensuring prosperity and supplying needed public goods (education, health care, pensions). Since World War II, the United States has pretty much been able to avoid making difﬁcult ‘‘guns or butter’’ decisions precisely because of its hegemonic role in the international economy. The dollar’s role as the international system’s reserve currency allows the United States to live beyond its means in ways that other nations cannot. As long as others believe that the United States will repay its debts, and that uncontrollable inﬂation will not dilute the dollar’s value, the United States can ﬁnance its external ambitions (‘‘guns’’) and domestic social and economic programs (‘‘butter’’) by borrowing money from foreigners. As Figure 4 shows, this is what the United States has had to do since the early 1980s when it started running a chronic current account deﬁcit. As Figure 5 illustrates, the majority of US government debt is owed to foreign, not domestic, investors, and China is the United States government’s largest creditor.</w:t>
      </w:r>
      <w:r w:rsidRPr="003809FD">
        <w:rPr>
          <w:rFonts w:ascii="Georgia" w:hAnsi="Georgia"/>
          <w:sz w:val="12"/>
        </w:rPr>
        <w:t>¶</w:t>
      </w:r>
      <w:r w:rsidRPr="003809FD">
        <w:rPr>
          <w:rFonts w:ascii="Georgia" w:hAnsi="Georgia"/>
          <w:sz w:val="10"/>
        </w:rPr>
        <w:t xml:space="preserve"> </w:t>
      </w:r>
      <w:r w:rsidRPr="003809FD">
        <w:rPr>
          <w:rStyle w:val="StyleBoldUnderline"/>
          <w:highlight w:val="cyan"/>
        </w:rPr>
        <w:t>Following the Great Recession, it has become</w:t>
      </w:r>
      <w:r w:rsidRPr="003809FD">
        <w:rPr>
          <w:rStyle w:val="StyleBoldUnderline"/>
        </w:rPr>
        <w:t xml:space="preserve"> increasingly </w:t>
      </w:r>
      <w:r w:rsidRPr="003809FD">
        <w:rPr>
          <w:rStyle w:val="StyleBoldUnderline"/>
          <w:highlight w:val="cyan"/>
        </w:rPr>
        <w:t>apparent</w:t>
      </w:r>
      <w:r w:rsidRPr="003809FD">
        <w:rPr>
          <w:rStyle w:val="StyleBoldUnderline"/>
        </w:rPr>
        <w:t xml:space="preserve"> that unless dramatic measures to reign-in federal spending are implemented, by the end of this decade </w:t>
      </w:r>
      <w:r w:rsidRPr="003809FD">
        <w:rPr>
          <w:rStyle w:val="StyleBoldUnderline"/>
          <w:highlight w:val="cyan"/>
        </w:rPr>
        <w:t>there will be serious questions about the U</w:t>
      </w:r>
      <w:r w:rsidRPr="003809FD">
        <w:rPr>
          <w:rFonts w:ascii="Georgia" w:hAnsi="Georgia"/>
          <w:sz w:val="10"/>
        </w:rPr>
        <w:t xml:space="preserve">nited </w:t>
      </w:r>
      <w:r w:rsidRPr="003809FD">
        <w:rPr>
          <w:rStyle w:val="StyleBoldUnderline"/>
          <w:highlight w:val="cyan"/>
        </w:rPr>
        <w:t>S</w:t>
      </w:r>
      <w:r w:rsidRPr="003809FD">
        <w:rPr>
          <w:rFonts w:ascii="Georgia" w:hAnsi="Georgia"/>
          <w:sz w:val="10"/>
        </w:rPr>
        <w:t xml:space="preserve">tates’ </w:t>
      </w:r>
      <w:r w:rsidRPr="003809FD">
        <w:rPr>
          <w:rStyle w:val="StyleBoldUnderline"/>
          <w:highlight w:val="cyan"/>
        </w:rPr>
        <w:t>ability to repay its debts</w:t>
      </w:r>
      <w:r w:rsidRPr="003809FD">
        <w:rPr>
          <w:rStyle w:val="StyleBoldUnderline"/>
        </w:rPr>
        <w:t xml:space="preserve"> and control inﬂation</w:t>
      </w:r>
      <w:r w:rsidRPr="003809FD">
        <w:rPr>
          <w:rFonts w:ascii="Georgia" w:hAnsi="Georgia"/>
          <w:sz w:val="10"/>
        </w:rPr>
        <w:t>.8 The causes of mounting US indebtedness are many. One is the Great Recession, which caused the Obama administration and the Federal Reserve to inject a massive amount of dollars into the economy, in the form of stimulus spending, bail-outs, and ‘‘quantitative easing,’’ to avert a replay of the Great Depression of the 1930s. A longer-term cause is the mounting costs of entitlement programs like Medicare, Social Security, and Medicaid—costs which will escalate because of the aging of the ‘‘Baby Boomer’’ generation. Another factor is the cost of wars in Iraq and Afghanistan, which have been ﬁnanced by borrowing from abroad rather than raising taxes to pay for them. These wars have been expensive. Joseph Stiglitz, the Nobel laureate in economics, and his coauthor Linda Bilmess have calculated that the ultimate direct and indirect costs of the Iraq war will amount to $3 trillion (Stiglitz and Bilmiss 2008). No similar study has as yet been done of the Afghanistan war’s costs. However, the United States currently is expending about $110–120 billion annually to ﬁght there, and ﬁscal considerations played a major role in the Obama administration’s decision to begin drawing down US forces in Afghanistan (Woodward 2010; Cooper 2011).</w:t>
      </w:r>
      <w:r w:rsidRPr="003809FD">
        <w:rPr>
          <w:rFonts w:ascii="Georgia" w:hAnsi="Georgia"/>
          <w:sz w:val="12"/>
        </w:rPr>
        <w:t>¶</w:t>
      </w:r>
      <w:r w:rsidRPr="003809FD">
        <w:rPr>
          <w:rFonts w:ascii="Georgia" w:hAnsi="Georgia"/>
          <w:sz w:val="10"/>
        </w:rPr>
        <w:t xml:space="preserve"> Because of the combined costs of federal government expenditures—on stimulus, defense, Iraq and Afghanistan, and entitlements—in 2009 the Congressional Budget Ofﬁce forecast that the United States will run unsustainable annual budget deﬁcits of $1 trillion or more until at least the end of this decade, and observed that, ‘‘Even if the recovery occurs as projected and the stimulus bill is allowed to expire, the country will face the highest debt⁄GDP ratio in 50 years and an increasingly urgent and unsustainable ﬁscal problem’’ (CBO 2009:13). In a subsequent 2010 report, the CBO noted that if the United States stays on its current ﬁscal trajectory, the ratio of US government debt to GDP will be 100% by 2020 (CBO 2010). Economists regard a 100% debt-to-GDP ratio as critical indicator that a state will default on its ﬁnancial obligations. In an even less sanguine 2011 analysis, the International Monetary Fund forecast that the United States will hit the 100% debt-to-GDP ratio in 2016 (IMF 2011). If these estimates are correct, </w:t>
      </w:r>
      <w:r w:rsidRPr="003809FD">
        <w:rPr>
          <w:rStyle w:val="StyleBoldUnderline"/>
        </w:rPr>
        <w:t>over the next decade the growing US national debt</w:t>
      </w:r>
      <w:r w:rsidRPr="003809FD">
        <w:rPr>
          <w:rFonts w:ascii="Georgia" w:hAnsi="Georgia"/>
          <w:sz w:val="10"/>
        </w:rPr>
        <w:t>—and the budget deﬁcits that fuel it—</w:t>
      </w:r>
      <w:r w:rsidRPr="003809FD">
        <w:rPr>
          <w:rStyle w:val="StyleBoldUnderline"/>
        </w:rPr>
        <w:t>could imperil the dollar by undermining foreign investors’ conﬁdence in the U</w:t>
      </w:r>
      <w:r w:rsidRPr="003809FD">
        <w:rPr>
          <w:rFonts w:ascii="Georgia" w:hAnsi="Georgia"/>
          <w:sz w:val="10"/>
        </w:rPr>
        <w:t xml:space="preserve">nited </w:t>
      </w:r>
      <w:r w:rsidRPr="003809FD">
        <w:rPr>
          <w:rStyle w:val="StyleBoldUnderline"/>
        </w:rPr>
        <w:t>S</w:t>
      </w:r>
      <w:r w:rsidRPr="003809FD">
        <w:rPr>
          <w:rFonts w:ascii="Georgia" w:hAnsi="Georgia"/>
          <w:sz w:val="10"/>
        </w:rPr>
        <w:t xml:space="preserve">tates’ </w:t>
      </w:r>
      <w:r w:rsidRPr="003809FD">
        <w:rPr>
          <w:rStyle w:val="StyleBoldUnderline"/>
        </w:rPr>
        <w:t>ability to repay its debts</w:t>
      </w:r>
      <w:r w:rsidRPr="003809FD">
        <w:rPr>
          <w:rFonts w:ascii="Georgia" w:hAnsi="Georgia"/>
          <w:sz w:val="10"/>
        </w:rPr>
        <w:t xml:space="preserve"> and keep inﬂation in check. This is important because, for the foreseeable future, the United States will depend on capital inﬂows from abroad both to ﬁnance its deﬁcit spending and private consumption and to maintain the dollar’s position as the international economic system’s reserve currency.</w:t>
      </w:r>
      <w:r w:rsidRPr="003809FD">
        <w:rPr>
          <w:rFonts w:ascii="Georgia" w:hAnsi="Georgia"/>
          <w:sz w:val="12"/>
        </w:rPr>
        <w:t>¶</w:t>
      </w:r>
      <w:r w:rsidRPr="003809FD">
        <w:rPr>
          <w:rFonts w:ascii="Georgia" w:hAnsi="Georgia"/>
          <w:sz w:val="10"/>
        </w:rPr>
        <w:t xml:space="preserve"> </w:t>
      </w:r>
      <w:r w:rsidRPr="003809FD">
        <w:rPr>
          <w:rStyle w:val="StyleBoldUnderline"/>
        </w:rPr>
        <w:t xml:space="preserve">America’s geopolitical preeminence hinges on the dollar’s reserve currency role. </w:t>
      </w:r>
      <w:r w:rsidRPr="003809FD">
        <w:rPr>
          <w:rStyle w:val="StyleBoldUnderline"/>
          <w:highlight w:val="cyan"/>
        </w:rPr>
        <w:t>If the dollar loses that status, US hegemony will</w:t>
      </w:r>
      <w:r w:rsidRPr="003809FD">
        <w:rPr>
          <w:rStyle w:val="Emphasis"/>
          <w:rFonts w:eastAsiaTheme="majorEastAsia"/>
          <w:highlight w:val="cyan"/>
        </w:rPr>
        <w:t xml:space="preserve"> literally be unaffordable</w:t>
      </w:r>
      <w:r w:rsidRPr="003809FD">
        <w:rPr>
          <w:rFonts w:ascii="Georgia" w:hAnsi="Georgia"/>
          <w:sz w:val="10"/>
        </w:rPr>
        <w:t xml:space="preserve">. The dollar’s reserve currency status has, in effect, been a very special kind of ‘‘credit card.’’ It is special because the United States does not have to earn the money to pay its bills. Rather, when the bills come due, the United States borrows funds from abroad and⁄or prints money to pay them. The United States can get away with this and live beyond its means, spending with little restraint on maintaining its military dominance, preserving costly domestic entitlements, and indulging in conspicuous private consumption, as long as foreigners are willing to lend it money (primarily by purchasing Treasury bonds). </w:t>
      </w:r>
      <w:r w:rsidRPr="003809FD">
        <w:rPr>
          <w:rStyle w:val="StyleBoldUnderline"/>
        </w:rPr>
        <w:t>Without the use of the ‘‘credit card’’ provided by the dollar’s reserve currency status, the U</w:t>
      </w:r>
      <w:r w:rsidRPr="003809FD">
        <w:rPr>
          <w:rFonts w:ascii="Georgia" w:hAnsi="Georgia"/>
          <w:sz w:val="10"/>
        </w:rPr>
        <w:t xml:space="preserve">nited </w:t>
      </w:r>
      <w:r w:rsidRPr="003809FD">
        <w:rPr>
          <w:rStyle w:val="StyleBoldUnderline"/>
        </w:rPr>
        <w:t>S</w:t>
      </w:r>
      <w:r w:rsidRPr="003809FD">
        <w:rPr>
          <w:rFonts w:ascii="Georgia" w:hAnsi="Georgia"/>
          <w:sz w:val="10"/>
        </w:rPr>
        <w:t xml:space="preserve">tates </w:t>
      </w:r>
      <w:r w:rsidRPr="003809FD">
        <w:rPr>
          <w:rStyle w:val="StyleBoldUnderline"/>
        </w:rPr>
        <w:t>would have to pay for its extravagant external and internal ambitions by raising taxes and interest rate</w:t>
      </w:r>
      <w:r w:rsidRPr="003809FD">
        <w:rPr>
          <w:rFonts w:ascii="Georgia" w:hAnsi="Georgia"/>
          <w:sz w:val="10"/>
        </w:rPr>
        <w:t>s, and by consuming less and saving more; or, tightening its belt and dramatically reducing its military and domestic expenditures. In other words, the United States would have to learn to live within its means.9 As a leading expert on international economic affairs observed just before the Great Recession kicked in, the dollar’s vulnerability ‘‘presents potentially signiﬁcant and underappreciated restraints upon contemporary American political and military predominance’’ (Kirshner 2008).</w:t>
      </w:r>
    </w:p>
    <w:p w14:paraId="1D11E5E5" w14:textId="77777777" w:rsidR="00FA7563" w:rsidRPr="003809FD" w:rsidRDefault="00FA7563" w:rsidP="008F0038">
      <w:pPr>
        <w:rPr>
          <w:rStyle w:val="StyleStyleBold12pt"/>
          <w:rFonts w:cs="Times New Roman"/>
          <w:szCs w:val="16"/>
        </w:rPr>
      </w:pPr>
    </w:p>
    <w:p w14:paraId="1393EA70" w14:textId="77777777" w:rsidR="008F0038" w:rsidRPr="003809FD" w:rsidRDefault="008F0038" w:rsidP="008F0038">
      <w:pPr>
        <w:pStyle w:val="Heading4"/>
        <w:rPr>
          <w:rFonts w:cs="Times New Roman"/>
          <w:szCs w:val="16"/>
        </w:rPr>
      </w:pPr>
      <w:r w:rsidRPr="003809FD">
        <w:rPr>
          <w:rFonts w:cs="Times New Roman"/>
          <w:szCs w:val="16"/>
        </w:rPr>
        <w:t xml:space="preserve">US leadership is </w:t>
      </w:r>
      <w:r w:rsidRPr="003809FD">
        <w:rPr>
          <w:rFonts w:cs="Times New Roman"/>
          <w:szCs w:val="16"/>
          <w:u w:val="single"/>
        </w:rPr>
        <w:t>unsustainable</w:t>
      </w:r>
      <w:r w:rsidRPr="003809FD">
        <w:rPr>
          <w:rFonts w:cs="Times New Roman"/>
          <w:szCs w:val="16"/>
        </w:rPr>
        <w:t xml:space="preserve"> without a </w:t>
      </w:r>
      <w:r w:rsidRPr="003809FD">
        <w:rPr>
          <w:rFonts w:cs="Times New Roman"/>
          <w:szCs w:val="16"/>
          <w:u w:val="single"/>
        </w:rPr>
        <w:t>highly visible commitment</w:t>
      </w:r>
      <w:r w:rsidRPr="003809FD">
        <w:rPr>
          <w:rFonts w:cs="Times New Roman"/>
          <w:szCs w:val="16"/>
        </w:rPr>
        <w:t xml:space="preserve"> to multilateralism</w:t>
      </w:r>
    </w:p>
    <w:p w14:paraId="2C959997" w14:textId="77777777" w:rsidR="008F0038" w:rsidRPr="003809FD" w:rsidRDefault="008F0038" w:rsidP="008F0038">
      <w:pPr>
        <w:rPr>
          <w:rFonts w:cs="Times New Roman"/>
          <w:szCs w:val="16"/>
        </w:rPr>
      </w:pPr>
      <w:r w:rsidRPr="003809FD">
        <w:rPr>
          <w:rStyle w:val="StyleStyleBold12pt"/>
          <w:rFonts w:cs="Times New Roman"/>
          <w:szCs w:val="16"/>
        </w:rPr>
        <w:t>Lake 10</w:t>
      </w:r>
      <w:r w:rsidRPr="003809FD">
        <w:rPr>
          <w:rStyle w:val="StyleStyleBold12pt"/>
          <w:rFonts w:cs="Times New Roman"/>
          <w:b w:val="0"/>
          <w:szCs w:val="16"/>
        </w:rPr>
        <w:t xml:space="preserve"> </w:t>
      </w:r>
      <w:r w:rsidRPr="003809FD">
        <w:rPr>
          <w:rFonts w:cs="Times New Roman"/>
          <w:szCs w:val="16"/>
        </w:rPr>
        <w:t>– Professor of Social Sciences, distinguished professor of political science at UC San Diego (David A., “Making America Safe for the World: Multilateralism and the Rehabilitation of US authority”, http://dss.ucsd.edu/~dlake/documents/LakeMakingAmericaSafe.pdf)//NG</w:t>
      </w:r>
    </w:p>
    <w:p w14:paraId="0231F39A" w14:textId="77777777" w:rsidR="008F0038" w:rsidRPr="003809FD" w:rsidRDefault="008F0038" w:rsidP="008F0038">
      <w:pPr>
        <w:pStyle w:val="card"/>
        <w:ind w:left="0"/>
        <w:rPr>
          <w:rStyle w:val="StyleBoldUnderline"/>
          <w:rFonts w:cs="Times New Roman"/>
          <w:b/>
          <w:szCs w:val="16"/>
        </w:rPr>
      </w:pPr>
      <w:r w:rsidRPr="003809FD">
        <w:rPr>
          <w:rStyle w:val="StyleBoldUnderline"/>
          <w:rFonts w:cs="Times New Roman"/>
          <w:szCs w:val="16"/>
        </w:rPr>
        <w:t xml:space="preserve">The </w:t>
      </w:r>
      <w:r w:rsidRPr="003809FD">
        <w:rPr>
          <w:rStyle w:val="StyleBoldUnderline"/>
          <w:rFonts w:cs="Times New Roman"/>
          <w:szCs w:val="16"/>
          <w:highlight w:val="cyan"/>
        </w:rPr>
        <w:t>safeguarding of US authority requires multilateralism that is</w:t>
      </w:r>
      <w:r w:rsidRPr="003809FD">
        <w:rPr>
          <w:rStyle w:val="StyleBoldUnderline"/>
          <w:rFonts w:cs="Times New Roman"/>
          <w:szCs w:val="16"/>
        </w:rPr>
        <w:t xml:space="preserve"> broader and </w:t>
      </w:r>
      <w:r w:rsidRPr="003809FD">
        <w:rPr>
          <w:rFonts w:ascii="Georgia" w:hAnsi="Georgia" w:cs="Times New Roman"/>
          <w:szCs w:val="16"/>
        </w:rPr>
        <w:t xml:space="preserve">certainly </w:t>
      </w:r>
      <w:r w:rsidRPr="003809FD">
        <w:rPr>
          <w:rStyle w:val="StyleBoldUnderline"/>
          <w:rFonts w:cs="Times New Roman"/>
          <w:szCs w:val="16"/>
          <w:highlight w:val="cyan"/>
        </w:rPr>
        <w:t>deeper than in the 1990s</w:t>
      </w:r>
      <w:r w:rsidRPr="003809FD">
        <w:rPr>
          <w:rFonts w:ascii="Georgia" w:hAnsi="Georgia" w:cs="Times New Roman"/>
          <w:szCs w:val="16"/>
        </w:rPr>
        <w:t xml:space="preserve">—more like NATO than the ad hoc coalitions of the new world order. Indeed, absent the constraints exerted by competition with the Soviet Union, the institutional fetters through which the United States must bind its own hands will have to be even stronger than those in NATO. 47 The great paradox of </w:t>
      </w:r>
      <w:r w:rsidRPr="003809FD">
        <w:rPr>
          <w:rFonts w:ascii="Georgia" w:hAnsi="Georgia" w:cs="Times New Roman"/>
          <w:szCs w:val="16"/>
        </w:rPr>
        <w:lastRenderedPageBreak/>
        <w:t xml:space="preserve">contemporary international politics is that </w:t>
      </w:r>
      <w:r w:rsidRPr="003809FD">
        <w:rPr>
          <w:rStyle w:val="StyleBoldUnderline"/>
          <w:rFonts w:cs="Times New Roman"/>
          <w:szCs w:val="16"/>
        </w:rPr>
        <w:t xml:space="preserve">the unprecedented international power of the United States requires even more binding constraints on its policy is fit to preserve the authority that it has built over the last half-century and extend it to new areas of the globe. ¶ The advanced </w:t>
      </w:r>
      <w:r w:rsidRPr="003809FD">
        <w:rPr>
          <w:rStyle w:val="StyleBoldUnderline"/>
          <w:rFonts w:cs="Times New Roman"/>
          <w:szCs w:val="16"/>
          <w:highlight w:val="cyan"/>
        </w:rPr>
        <w:t>military capabilities</w:t>
      </w:r>
      <w:r w:rsidRPr="003809FD">
        <w:rPr>
          <w:rFonts w:ascii="Georgia" w:hAnsi="Georgia" w:cs="Times New Roman"/>
          <w:szCs w:val="16"/>
        </w:rPr>
        <w:t xml:space="preserve"> of the United States </w:t>
      </w:r>
      <w:r w:rsidRPr="003809FD">
        <w:rPr>
          <w:rStyle w:val="StyleBoldUnderline"/>
          <w:rFonts w:cs="Times New Roman"/>
          <w:szCs w:val="16"/>
        </w:rPr>
        <w:t xml:space="preserve">will </w:t>
      </w:r>
      <w:r w:rsidRPr="003809FD">
        <w:rPr>
          <w:rStyle w:val="StyleBoldUnderline"/>
          <w:rFonts w:cs="Times New Roman"/>
          <w:szCs w:val="16"/>
          <w:highlight w:val="cyan"/>
        </w:rPr>
        <w:t>make it a key actor in</w:t>
      </w:r>
      <w:r w:rsidRPr="003809FD">
        <w:rPr>
          <w:rStyle w:val="StyleBoldUnderline"/>
          <w:rFonts w:cs="Times New Roman"/>
          <w:szCs w:val="16"/>
        </w:rPr>
        <w:t xml:space="preserve"> any such </w:t>
      </w:r>
      <w:r w:rsidRPr="003809FD">
        <w:rPr>
          <w:rStyle w:val="StyleBoldUnderline"/>
          <w:rFonts w:cs="Times New Roman"/>
          <w:szCs w:val="16"/>
          <w:highlight w:val="cyan"/>
        </w:rPr>
        <w:t xml:space="preserve">multilateral institution and will allow it to set the </w:t>
      </w:r>
      <w:r w:rsidRPr="003809FD">
        <w:rPr>
          <w:rStyle w:val="StyleBoldUnderline"/>
          <w:rFonts w:cs="Times New Roman"/>
          <w:szCs w:val="16"/>
        </w:rPr>
        <w:t>collective</w:t>
      </w:r>
      <w:r w:rsidRPr="003809FD">
        <w:rPr>
          <w:rStyle w:val="StyleBoldUnderline"/>
          <w:rFonts w:cs="Times New Roman"/>
          <w:szCs w:val="16"/>
          <w:highlight w:val="cyan"/>
        </w:rPr>
        <w:t xml:space="preserve"> agenda</w:t>
      </w:r>
      <w:r w:rsidRPr="003809FD">
        <w:rPr>
          <w:rStyle w:val="StyleBoldUnderline"/>
          <w:rFonts w:cs="Times New Roman"/>
          <w:szCs w:val="16"/>
        </w:rPr>
        <w:t>.</w:t>
      </w:r>
      <w:r w:rsidRPr="003809FD">
        <w:rPr>
          <w:rFonts w:ascii="Georgia" w:hAnsi="Georgia" w:cs="Times New Roman"/>
          <w:szCs w:val="16"/>
        </w:rPr>
        <w:t xml:space="preserve"> Since it is highly unlikely that anything will happen in the absence of US involvement, as in Bosnia where the Europeans dithered until the United States stepped to the fore, 48 </w:t>
      </w:r>
      <w:r w:rsidRPr="003809FD">
        <w:rPr>
          <w:rStyle w:val="StyleBoldUnderline"/>
          <w:rFonts w:cs="Times New Roman"/>
          <w:szCs w:val="16"/>
        </w:rPr>
        <w:t xml:space="preserve">Americans need not be overly concerned about “runaway” organizations or global mission creep. </w:t>
      </w:r>
      <w:r w:rsidRPr="003809FD">
        <w:rPr>
          <w:rFonts w:ascii="Georgia" w:hAnsi="Georgia" w:cs="Times New Roman"/>
          <w:szCs w:val="16"/>
        </w:rPr>
        <w:t xml:space="preserve">At the same time, if any organization is to be an effective restraint on the United States, other countries will have to make serious and integral contributions to the collective effort. Both sides to this new multilateral bargain will need to recognize and appreciate the benefits of a stable international order to their own security and prosperity and contribute to its success - 480 Making America Safe for the World. </w:t>
      </w:r>
      <w:r w:rsidRPr="003809FD">
        <w:rPr>
          <w:rStyle w:val="StyleBoldUnderline"/>
          <w:rFonts w:cs="Times New Roman"/>
          <w:szCs w:val="16"/>
          <w:highlight w:val="cyan"/>
        </w:rPr>
        <w:t>The United States will need to continue to play a</w:t>
      </w:r>
      <w:r w:rsidRPr="003809FD">
        <w:rPr>
          <w:rStyle w:val="StyleBoldUnderline"/>
          <w:rFonts w:cs="Times New Roman"/>
          <w:szCs w:val="16"/>
        </w:rPr>
        <w:t xml:space="preserve"> disproportionate </w:t>
      </w:r>
      <w:r w:rsidRPr="003809FD">
        <w:rPr>
          <w:rStyle w:val="StyleBoldUnderline"/>
          <w:rFonts w:cs="Times New Roman"/>
          <w:szCs w:val="16"/>
          <w:highlight w:val="cyan"/>
        </w:rPr>
        <w:t>role in providing international order</w:t>
      </w:r>
      <w:r w:rsidRPr="003809FD">
        <w:rPr>
          <w:rFonts w:ascii="Georgia" w:hAnsi="Georgia" w:cs="Times New Roman"/>
          <w:szCs w:val="16"/>
        </w:rPr>
        <w:t xml:space="preserve">, even as it accepts new restraints on its freedom of action. Other countries, however, must also contribute to the provision of this political order so that they can provide a meaningful check on US authority. ¶ Americans are likely to resist the idea of tying their hands more tightly in a new multilateral compact. After six decades, </w:t>
      </w:r>
      <w:r w:rsidRPr="003809FD">
        <w:rPr>
          <w:rStyle w:val="StyleBoldUnderline"/>
          <w:rFonts w:cs="Times New Roman"/>
          <w:szCs w:val="16"/>
        </w:rPr>
        <w:t>US leadership and its fruits— security, free trade, economic prosperity—have developed a taken-for-granted quality. It is hard for average Americans to tally the myriad benefits they receive from the country’s position of authority</w:t>
      </w:r>
      <w:r w:rsidRPr="003809FD">
        <w:rPr>
          <w:rFonts w:ascii="Georgia" w:hAnsi="Georgia" w:cs="Times New Roman"/>
          <w:szCs w:val="16"/>
        </w:rPr>
        <w:t xml:space="preserve">, but it is relatively easy for them to see multilateral institutions constraining the country’s freedom of action. Precisely because unipolarity makes coercion and unilateralism possible, and for some attractive, any constraints on US foreign policy may appear too high a price to bear. 49¶ But </w:t>
      </w:r>
      <w:r w:rsidRPr="003809FD">
        <w:rPr>
          <w:rStyle w:val="StyleBoldUnderline"/>
          <w:rFonts w:cs="Times New Roman"/>
          <w:szCs w:val="16"/>
        </w:rPr>
        <w:t>if the United States is to remain the leader of the free world and possibly beyond, it must make its authority safe for others.</w:t>
      </w:r>
      <w:r w:rsidRPr="003809FD">
        <w:rPr>
          <w:rFonts w:ascii="Georgia" w:hAnsi="Georgia" w:cs="Times New Roman"/>
          <w:szCs w:val="16"/>
        </w:rPr>
        <w:t xml:space="preserve"> </w:t>
      </w:r>
      <w:r w:rsidRPr="003809FD">
        <w:rPr>
          <w:rStyle w:val="StyleBoldUnderline"/>
          <w:rFonts w:cs="Times New Roman"/>
          <w:szCs w:val="16"/>
          <w:highlight w:val="cyan"/>
        </w:rPr>
        <w:t xml:space="preserve">To sustain US authority </w:t>
      </w:r>
      <w:r w:rsidRPr="003809FD">
        <w:rPr>
          <w:rStyle w:val="StyleBoldUnderline"/>
          <w:rFonts w:cs="Times New Roman"/>
          <w:szCs w:val="16"/>
        </w:rPr>
        <w:t>over the long term</w:t>
      </w:r>
      <w:r w:rsidRPr="003809FD">
        <w:rPr>
          <w:rFonts w:ascii="Georgia" w:hAnsi="Georgia" w:cs="Times New Roman"/>
          <w:szCs w:val="16"/>
        </w:rPr>
        <w:t xml:space="preserve">, </w:t>
      </w:r>
      <w:r w:rsidRPr="003809FD">
        <w:rPr>
          <w:rStyle w:val="StyleBoldUnderline"/>
          <w:rFonts w:cs="Times New Roman"/>
          <w:szCs w:val="16"/>
          <w:highlight w:val="cyan"/>
        </w:rPr>
        <w:t>it must be embedded in new,</w:t>
      </w:r>
      <w:r w:rsidRPr="003809FD">
        <w:rPr>
          <w:rStyle w:val="StyleBoldUnderline"/>
          <w:rFonts w:cs="Times New Roman"/>
          <w:szCs w:val="16"/>
        </w:rPr>
        <w:t xml:space="preserve"> more constraining </w:t>
      </w:r>
      <w:r w:rsidRPr="003809FD">
        <w:rPr>
          <w:rStyle w:val="StyleBoldUnderline"/>
          <w:rFonts w:cs="Times New Roman"/>
          <w:szCs w:val="16"/>
          <w:highlight w:val="cyan"/>
        </w:rPr>
        <w:t>multilateral institutions</w:t>
      </w:r>
      <w:r w:rsidRPr="003809FD">
        <w:rPr>
          <w:rFonts w:ascii="Georgia" w:hAnsi="Georgia" w:cs="Times New Roman"/>
          <w:szCs w:val="16"/>
        </w:rPr>
        <w:t xml:space="preserve">. Americans trust their government only because of its internal checks and balances. Although there may be disagreements on exactly where the appropriate scope of government authority ends, nearly all Americans agree that limited government is the best form of government. This same principle extends abroad. </w:t>
      </w:r>
      <w:r w:rsidRPr="003809FD">
        <w:rPr>
          <w:rStyle w:val="StyleBoldUnderline"/>
          <w:rFonts w:cs="Times New Roman"/>
          <w:szCs w:val="16"/>
        </w:rPr>
        <w:t xml:space="preserve">If the United States is to exercise authority over other states, and enjoy its fruits, </w:t>
      </w:r>
      <w:r w:rsidRPr="003809FD">
        <w:rPr>
          <w:rStyle w:val="StyleBoldUnderline"/>
          <w:rFonts w:cs="Times New Roman"/>
          <w:szCs w:val="16"/>
          <w:highlight w:val="cyan"/>
        </w:rPr>
        <w:t xml:space="preserve">that authority must be checked and balanced </w:t>
      </w:r>
      <w:r w:rsidRPr="003809FD">
        <w:rPr>
          <w:rStyle w:val="StyleBoldUnderline"/>
          <w:rFonts w:cs="Times New Roman"/>
          <w:szCs w:val="16"/>
        </w:rPr>
        <w:t xml:space="preserve">as well. </w:t>
      </w:r>
      <w:r w:rsidRPr="003809FD">
        <w:rPr>
          <w:rFonts w:ascii="Georgia" w:hAnsi="Georgia" w:cs="Times New Roman"/>
          <w:szCs w:val="16"/>
        </w:rPr>
        <w:t xml:space="preserve">The height of hubris is not that the United States might govern the world, at least in part. This is a fact of international politics. Rather, </w:t>
      </w:r>
      <w:r w:rsidRPr="003809FD">
        <w:rPr>
          <w:rStyle w:val="StyleBoldUnderline"/>
          <w:rFonts w:cs="Times New Roman"/>
          <w:szCs w:val="16"/>
        </w:rPr>
        <w:t xml:space="preserve">hubris arises in the belief </w:t>
      </w:r>
      <w:r w:rsidRPr="003809FD">
        <w:rPr>
          <w:rStyle w:val="StyleBoldUnderline"/>
          <w:rFonts w:cs="Times New Roman"/>
          <w:szCs w:val="16"/>
          <w:highlight w:val="cyan"/>
        </w:rPr>
        <w:t>that the virtue of its people and leaders will restrain the United States</w:t>
      </w:r>
      <w:r w:rsidRPr="003809FD">
        <w:rPr>
          <w:rStyle w:val="StyleBoldUnderline"/>
          <w:rFonts w:cs="Times New Roman"/>
          <w:szCs w:val="16"/>
        </w:rPr>
        <w:t xml:space="preserve"> sufficiently </w:t>
      </w:r>
      <w:r w:rsidRPr="003809FD">
        <w:rPr>
          <w:rStyle w:val="StyleBoldUnderline"/>
          <w:rFonts w:cs="Times New Roman"/>
          <w:szCs w:val="16"/>
          <w:highlight w:val="cyan"/>
        </w:rPr>
        <w:t>such that other peoples will</w:t>
      </w:r>
      <w:r w:rsidRPr="003809FD">
        <w:rPr>
          <w:rStyle w:val="StyleBoldUnderline"/>
          <w:rFonts w:cs="Times New Roman"/>
          <w:szCs w:val="16"/>
        </w:rPr>
        <w:t xml:space="preserve"> voluntarily </w:t>
      </w:r>
      <w:r w:rsidRPr="003809FD">
        <w:rPr>
          <w:rStyle w:val="StyleBoldUnderline"/>
          <w:rFonts w:cs="Times New Roman"/>
          <w:szCs w:val="16"/>
          <w:highlight w:val="cyan"/>
        </w:rPr>
        <w:t>cede a measure of their sovereignty to it</w:t>
      </w:r>
      <w:r w:rsidRPr="003809FD">
        <w:rPr>
          <w:rFonts w:ascii="Georgia" w:hAnsi="Georgia" w:cs="Times New Roman"/>
          <w:szCs w:val="16"/>
          <w:highlight w:val="cyan"/>
        </w:rPr>
        <w:t>.</w:t>
      </w:r>
      <w:r w:rsidRPr="003809FD">
        <w:rPr>
          <w:rFonts w:ascii="Georgia" w:hAnsi="Georgia" w:cs="Times New Roman"/>
          <w:szCs w:val="16"/>
        </w:rPr>
        <w:t xml:space="preserve"> 50 Politicians and peoples may occasionally be saintly, but </w:t>
      </w:r>
      <w:r w:rsidRPr="003809FD">
        <w:rPr>
          <w:rStyle w:val="StyleBoldUnderline"/>
          <w:rFonts w:cs="Times New Roman"/>
          <w:szCs w:val="16"/>
        </w:rPr>
        <w:t>it would be folly to rely on this quality at home or abroad. Recognizing the universal need to restrain authority, the United States should, in its own self-interest, lead the way to a new world order.</w:t>
      </w:r>
    </w:p>
    <w:p w14:paraId="515B01D5" w14:textId="77777777" w:rsidR="008F0038" w:rsidRPr="003809FD" w:rsidRDefault="008F0038" w:rsidP="008F0038">
      <w:pPr>
        <w:rPr>
          <w:rFonts w:cs="Times New Roman"/>
          <w:szCs w:val="16"/>
        </w:rPr>
      </w:pPr>
    </w:p>
    <w:p w14:paraId="2B622CA3" w14:textId="77777777" w:rsidR="008F0038" w:rsidRPr="003809FD" w:rsidRDefault="008F0038" w:rsidP="008F0038">
      <w:pPr>
        <w:rPr>
          <w:rFonts w:cs="Times New Roman"/>
          <w:szCs w:val="16"/>
        </w:rPr>
      </w:pPr>
    </w:p>
    <w:p w14:paraId="7057350A" w14:textId="77777777" w:rsidR="008F0038" w:rsidRPr="003809FD" w:rsidRDefault="008F0038" w:rsidP="008F0038">
      <w:pPr>
        <w:rPr>
          <w:rStyle w:val="StyleStyleBold12pt"/>
          <w:rFonts w:cs="Times New Roman"/>
          <w:szCs w:val="16"/>
        </w:rPr>
      </w:pPr>
      <w:r w:rsidRPr="003809FD">
        <w:rPr>
          <w:rStyle w:val="StyleStyleBold12pt"/>
          <w:rFonts w:cs="Times New Roman"/>
          <w:szCs w:val="16"/>
        </w:rPr>
        <w:t xml:space="preserve">The plan is a </w:t>
      </w:r>
      <w:r w:rsidRPr="003809FD">
        <w:rPr>
          <w:rStyle w:val="StyleStyleBold12pt"/>
          <w:rFonts w:cs="Times New Roman"/>
          <w:szCs w:val="16"/>
          <w:u w:val="single"/>
        </w:rPr>
        <w:t>powerful</w:t>
      </w:r>
      <w:r w:rsidRPr="003809FD">
        <w:rPr>
          <w:rStyle w:val="StyleStyleBold12pt"/>
          <w:rFonts w:cs="Times New Roman"/>
          <w:szCs w:val="16"/>
        </w:rPr>
        <w:t xml:space="preserve"> symbol of that commitment</w:t>
      </w:r>
    </w:p>
    <w:p w14:paraId="5C9AB9F1" w14:textId="77777777" w:rsidR="008F0038" w:rsidRPr="003809FD" w:rsidRDefault="008F0038" w:rsidP="008F0038">
      <w:pPr>
        <w:rPr>
          <w:rFonts w:cs="Times New Roman"/>
          <w:szCs w:val="16"/>
        </w:rPr>
      </w:pPr>
      <w:r w:rsidRPr="003809FD">
        <w:rPr>
          <w:rStyle w:val="StyleStyleBold12pt"/>
          <w:rFonts w:cs="Times New Roman"/>
          <w:szCs w:val="16"/>
        </w:rPr>
        <w:t>Burgsdorff 9</w:t>
      </w:r>
      <w:r w:rsidRPr="003809FD">
        <w:rPr>
          <w:rFonts w:cs="Times New Roman"/>
          <w:szCs w:val="16"/>
        </w:rPr>
        <w:t>– Ph. D in Political Science from Freiburg University, EU Fellow at the University of Miami (Sven Kühn von, “Problems and Opportunities for the Incoming Obama Administration”, http://aei.pitt.edu.proxy.lib.umich.edu/11047/1/vonBurgsdorfUSvsCubalong09edi.pdf)//NG</w:t>
      </w:r>
    </w:p>
    <w:p w14:paraId="36DC2F63" w14:textId="77777777" w:rsidR="008F0038" w:rsidRPr="003809FD" w:rsidRDefault="008F0038" w:rsidP="008F0038">
      <w:pPr>
        <w:pStyle w:val="card"/>
        <w:ind w:left="0"/>
        <w:rPr>
          <w:rStyle w:val="StyleBoldUnderline"/>
          <w:rFonts w:cs="Times New Roman"/>
          <w:b/>
          <w:szCs w:val="16"/>
        </w:rPr>
      </w:pPr>
      <w:r w:rsidRPr="003809FD">
        <w:rPr>
          <w:rFonts w:ascii="Georgia" w:hAnsi="Georgia" w:cs="Times New Roman"/>
          <w:szCs w:val="16"/>
        </w:rPr>
        <w:t xml:space="preserve">6.3 How would the international community react? </w:t>
      </w:r>
      <w:r w:rsidRPr="003809FD">
        <w:rPr>
          <w:rStyle w:val="StyleBoldUnderline"/>
          <w:rFonts w:cs="Times New Roman"/>
          <w:szCs w:val="16"/>
        </w:rPr>
        <w:t>At international level all major actors would clearly welcome an end to the embargo</w:t>
      </w:r>
      <w:r w:rsidRPr="003809FD">
        <w:rPr>
          <w:rFonts w:ascii="Georgia" w:hAnsi="Georgia" w:cs="Times New Roman"/>
          <w:szCs w:val="16"/>
        </w:rPr>
        <w:t xml:space="preserve">. </w:t>
      </w:r>
      <w:r w:rsidRPr="003809FD">
        <w:rPr>
          <w:rStyle w:val="StyleBoldUnderline"/>
          <w:rFonts w:cs="Times New Roman"/>
          <w:szCs w:val="16"/>
        </w:rPr>
        <w:t>While the sanctions policy allowed European, Canadian and, more recently, Venezuelan, Chinese, Brazilian and Russian to become more involved with Cuba</w:t>
      </w:r>
      <w:r w:rsidRPr="003809FD">
        <w:rPr>
          <w:rFonts w:ascii="Georgia" w:hAnsi="Georgia" w:cs="Times New Roman"/>
          <w:szCs w:val="16"/>
        </w:rPr>
        <w:t xml:space="preserve"> in the absence of competitors from the US (with the exception of agriculture produce), </w:t>
      </w:r>
      <w:r w:rsidRPr="003809FD">
        <w:rPr>
          <w:rStyle w:val="StyleBoldUnderline"/>
          <w:rFonts w:cs="Times New Roman"/>
          <w:szCs w:val="16"/>
        </w:rPr>
        <w:t xml:space="preserve">most of the </w:t>
      </w:r>
      <w:r w:rsidRPr="003809FD">
        <w:rPr>
          <w:rStyle w:val="StyleBoldUnderline"/>
          <w:rFonts w:cs="Times New Roman"/>
          <w:szCs w:val="16"/>
          <w:highlight w:val="cyan"/>
        </w:rPr>
        <w:t>foreign powers</w:t>
      </w:r>
      <w:r w:rsidRPr="003809FD">
        <w:rPr>
          <w:rStyle w:val="StyleBoldUnderline"/>
          <w:rFonts w:cs="Times New Roman"/>
          <w:szCs w:val="16"/>
        </w:rPr>
        <w:t xml:space="preserve">, and in </w:t>
      </w:r>
      <w:r w:rsidRPr="003809FD">
        <w:rPr>
          <w:rStyle w:val="StyleBoldUnderline"/>
          <w:rFonts w:cs="Times New Roman"/>
          <w:szCs w:val="16"/>
        </w:rPr>
        <w:lastRenderedPageBreak/>
        <w:t xml:space="preserve">particular the EU and Latin American countries, would clearly </w:t>
      </w:r>
      <w:r w:rsidRPr="003809FD">
        <w:rPr>
          <w:rStyle w:val="StyleBoldUnderline"/>
          <w:rFonts w:cs="Times New Roman"/>
          <w:szCs w:val="16"/>
          <w:highlight w:val="cyan"/>
        </w:rPr>
        <w:t xml:space="preserve">support a </w:t>
      </w:r>
      <w:r w:rsidRPr="003809FD">
        <w:rPr>
          <w:rStyle w:val="Emphasis"/>
          <w:rFonts w:eastAsiaTheme="majorEastAsia" w:cs="Times New Roman"/>
          <w:szCs w:val="16"/>
          <w:highlight w:val="cyan"/>
        </w:rPr>
        <w:t>definite lifting</w:t>
      </w:r>
      <w:r w:rsidRPr="003809FD">
        <w:rPr>
          <w:rStyle w:val="StyleBoldUnderline"/>
          <w:rFonts w:cs="Times New Roman"/>
          <w:szCs w:val="16"/>
        </w:rPr>
        <w:t xml:space="preserve"> </w:t>
      </w:r>
      <w:r w:rsidRPr="003809FD">
        <w:rPr>
          <w:rFonts w:ascii="Georgia" w:hAnsi="Georgia" w:cs="Times New Roman"/>
          <w:szCs w:val="16"/>
        </w:rPr>
        <w:t xml:space="preserve">of the coercive measures. </w:t>
      </w:r>
      <w:r w:rsidRPr="003809FD">
        <w:rPr>
          <w:rStyle w:val="StyleBoldUnderline"/>
          <w:rFonts w:cs="Times New Roman"/>
          <w:szCs w:val="16"/>
          <w:highlight w:val="cyan"/>
        </w:rPr>
        <w:t>Ending the embargo would be perceived as a</w:t>
      </w:r>
      <w:r w:rsidRPr="003809FD">
        <w:rPr>
          <w:rStyle w:val="StyleBoldUnderline"/>
          <w:rFonts w:cs="Times New Roman"/>
          <w:szCs w:val="16"/>
        </w:rPr>
        <w:t xml:space="preserve"> decision carrying a momentum of </w:t>
      </w:r>
      <w:r w:rsidRPr="003809FD">
        <w:rPr>
          <w:rStyle w:val="Emphasis"/>
          <w:rFonts w:eastAsiaTheme="majorEastAsia" w:cs="Times New Roman"/>
          <w:szCs w:val="16"/>
          <w:highlight w:val="cyan"/>
        </w:rPr>
        <w:t>powerful symbolism</w:t>
      </w:r>
      <w:r w:rsidRPr="003809FD">
        <w:rPr>
          <w:rStyle w:val="StyleBoldUnderline"/>
          <w:rFonts w:cs="Times New Roman"/>
          <w:szCs w:val="16"/>
          <w:highlight w:val="cyan"/>
        </w:rPr>
        <w:t xml:space="preserve"> since it would signal a</w:t>
      </w:r>
      <w:r w:rsidRPr="003809FD">
        <w:rPr>
          <w:rStyle w:val="StyleBoldUnderline"/>
          <w:rFonts w:cs="Times New Roman"/>
          <w:szCs w:val="16"/>
        </w:rPr>
        <w:t xml:space="preserve"> newly found </w:t>
      </w:r>
      <w:r w:rsidRPr="003809FD">
        <w:rPr>
          <w:rStyle w:val="StyleBoldUnderline"/>
          <w:rFonts w:cs="Times New Roman"/>
          <w:szCs w:val="16"/>
          <w:highlight w:val="cyan"/>
        </w:rPr>
        <w:t>willingness</w:t>
      </w:r>
      <w:r w:rsidRPr="003809FD">
        <w:rPr>
          <w:rStyle w:val="StyleBoldUnderline"/>
          <w:rFonts w:cs="Times New Roman"/>
          <w:szCs w:val="16"/>
        </w:rPr>
        <w:t xml:space="preserve"> in Washington </w:t>
      </w:r>
      <w:r w:rsidRPr="003809FD">
        <w:rPr>
          <w:rStyle w:val="StyleBoldUnderline"/>
          <w:rFonts w:cs="Times New Roman"/>
          <w:szCs w:val="16"/>
          <w:highlight w:val="cyan"/>
        </w:rPr>
        <w:t>to reconsider the usefulness of acting unilaterally and outside the international legal framework</w:t>
      </w:r>
      <w:r w:rsidRPr="003809FD">
        <w:rPr>
          <w:rFonts w:ascii="Georgia" w:hAnsi="Georgia" w:cs="Times New Roman"/>
          <w:szCs w:val="16"/>
        </w:rPr>
        <w:t xml:space="preserve">. As a matter of fact, together with other measures such as closing Guantanamo, signing up to the Kyoto Protocol and putting into practice the succeeding agreement under the Bali conference, and possibly, joining the International Criminal Court as well as ratifying further international human rights treaties such as the 1990 Convention on the Rights of the Child, it </w:t>
      </w:r>
      <w:r w:rsidRPr="003809FD">
        <w:rPr>
          <w:rStyle w:val="StyleBoldUnderline"/>
          <w:rFonts w:cs="Times New Roman"/>
          <w:szCs w:val="16"/>
          <w:highlight w:val="cyan"/>
        </w:rPr>
        <w:t xml:space="preserve">would be interpreted by the international community as </w:t>
      </w:r>
      <w:r w:rsidRPr="003809FD">
        <w:rPr>
          <w:rStyle w:val="Emphasis"/>
          <w:rFonts w:eastAsiaTheme="majorEastAsia" w:cs="Times New Roman"/>
          <w:szCs w:val="16"/>
          <w:highlight w:val="cyan"/>
        </w:rPr>
        <w:t>steps towards effective multilateralism.</w:t>
      </w:r>
    </w:p>
    <w:p w14:paraId="3812C4D4" w14:textId="77777777" w:rsidR="008F0038" w:rsidRPr="003809FD" w:rsidRDefault="008F0038" w:rsidP="008F0038">
      <w:pPr>
        <w:rPr>
          <w:rFonts w:cs="Times New Roman"/>
          <w:szCs w:val="16"/>
        </w:rPr>
      </w:pPr>
    </w:p>
    <w:p w14:paraId="4315C704" w14:textId="77777777" w:rsidR="008F0038" w:rsidRPr="003809FD" w:rsidRDefault="008F0038" w:rsidP="008F0038">
      <w:pPr>
        <w:rPr>
          <w:rFonts w:cs="Times New Roman"/>
          <w:szCs w:val="16"/>
        </w:rPr>
      </w:pPr>
    </w:p>
    <w:p w14:paraId="3580C1AA" w14:textId="553A449D" w:rsidR="008F0038" w:rsidRPr="003809FD" w:rsidRDefault="008F0038" w:rsidP="008F0038">
      <w:pPr>
        <w:rPr>
          <w:rStyle w:val="StyleStyleBold12pt"/>
          <w:rFonts w:cs="Times New Roman"/>
          <w:szCs w:val="16"/>
        </w:rPr>
      </w:pPr>
      <w:r w:rsidRPr="003809FD">
        <w:rPr>
          <w:rStyle w:val="StyleStyleBold12pt"/>
          <w:rFonts w:cs="Times New Roman"/>
          <w:szCs w:val="16"/>
        </w:rPr>
        <w:t xml:space="preserve">The alternative to multilateralism is </w:t>
      </w:r>
      <w:r w:rsidRPr="003809FD">
        <w:rPr>
          <w:rStyle w:val="StyleStyleBold12pt"/>
          <w:rFonts w:cs="Times New Roman"/>
          <w:szCs w:val="16"/>
          <w:u w:val="single"/>
        </w:rPr>
        <w:t>unilateral militarism</w:t>
      </w:r>
      <w:r w:rsidRPr="003809FD">
        <w:rPr>
          <w:rStyle w:val="StyleStyleBold12pt"/>
          <w:rFonts w:cs="Times New Roman"/>
          <w:szCs w:val="16"/>
        </w:rPr>
        <w:t xml:space="preserve"> – the plan establishes a model for hemispheric diplomacy that sustains US leadership</w:t>
      </w:r>
      <w:r w:rsidR="00FA7563" w:rsidRPr="003809FD">
        <w:rPr>
          <w:rStyle w:val="StyleStyleBold12pt"/>
          <w:rFonts w:cs="Times New Roman"/>
          <w:szCs w:val="16"/>
        </w:rPr>
        <w:t xml:space="preserve"> </w:t>
      </w:r>
    </w:p>
    <w:p w14:paraId="27926F1A" w14:textId="77777777" w:rsidR="008F0038" w:rsidRPr="003809FD" w:rsidRDefault="008F0038" w:rsidP="008F0038">
      <w:pPr>
        <w:rPr>
          <w:rFonts w:cs="Times New Roman"/>
          <w:szCs w:val="16"/>
        </w:rPr>
      </w:pPr>
      <w:r w:rsidRPr="003809FD">
        <w:rPr>
          <w:rStyle w:val="StyleStyleBold12pt"/>
          <w:rFonts w:cs="Times New Roman"/>
          <w:szCs w:val="16"/>
        </w:rPr>
        <w:t>Grandin 10</w:t>
      </w:r>
      <w:r w:rsidRPr="003809FD">
        <w:rPr>
          <w:rFonts w:cs="Times New Roman"/>
          <w:szCs w:val="16"/>
        </w:rPr>
        <w:t xml:space="preserve"> – teaches history at New York University and is a member of the American Academy of Arts and Sciences (Greg, “Empire's Senescence: U.S. Policy in Latin America,” </w:t>
      </w:r>
      <w:r w:rsidRPr="003809FD">
        <w:rPr>
          <w:rFonts w:cs="Times New Roman"/>
          <w:i/>
          <w:szCs w:val="16"/>
        </w:rPr>
        <w:t>New Labor Forum</w:t>
      </w:r>
      <w:r w:rsidRPr="003809FD">
        <w:rPr>
          <w:rFonts w:cs="Times New Roman"/>
          <w:szCs w:val="16"/>
        </w:rPr>
        <w:t>, 19:1, Winter 2010, pg. 14-23)//SJF</w:t>
      </w:r>
    </w:p>
    <w:p w14:paraId="37BCF1D7" w14:textId="77777777" w:rsidR="008F0038" w:rsidRPr="003809FD" w:rsidRDefault="008F0038" w:rsidP="008F0038">
      <w:pPr>
        <w:pStyle w:val="card"/>
        <w:ind w:left="0"/>
        <w:rPr>
          <w:rFonts w:ascii="Georgia" w:hAnsi="Georgia" w:cs="Times New Roman"/>
          <w:bCs/>
          <w:szCs w:val="16"/>
          <w:u w:val="single"/>
        </w:rPr>
      </w:pPr>
      <w:r w:rsidRPr="003809FD">
        <w:rPr>
          <w:rFonts w:ascii="Georgia" w:hAnsi="Georgia" w:cs="Times New Roman"/>
          <w:szCs w:val="16"/>
        </w:rPr>
        <w:t>Washington’s relations with Latin America—particularly in terms of the gap between what its policy toward the region is and what it could be—precisely measure the degree to which domestic ideologies, narrow corporate and sectional interests, and a sclerotic political system are hastening the decline of the United States as a global power. As a result,</w:t>
      </w:r>
      <w:r w:rsidRPr="003809FD">
        <w:rPr>
          <w:rStyle w:val="StyleBoldUnderline"/>
          <w:rFonts w:cs="Times New Roman"/>
          <w:szCs w:val="16"/>
        </w:rPr>
        <w:t xml:space="preserve"> the U.S. is deepening its dependence on unstable policies in order to leverage its dwindling influence in the hemisphere. It is easy to imagine an improved U.S. diplomacy toward Latin America, </w:t>
      </w:r>
      <w:r w:rsidRPr="003809FD">
        <w:rPr>
          <w:rFonts w:ascii="Georgia" w:hAnsi="Georgia" w:cs="Times New Roman"/>
          <w:szCs w:val="16"/>
        </w:rPr>
        <w:t>designed not to advance a set of altruistic ideals but merely to defend its interests—broadly defined to mean stable politics and economies that are open to U.S. capital and commodities—and</w:t>
      </w:r>
      <w:r w:rsidRPr="003809FD">
        <w:rPr>
          <w:rStyle w:val="StyleBoldUnderline"/>
          <w:rFonts w:cs="Times New Roman"/>
          <w:szCs w:val="16"/>
        </w:rPr>
        <w:t xml:space="preserve"> to achieve </w:t>
      </w:r>
      <w:r w:rsidRPr="003809FD">
        <w:rPr>
          <w:rFonts w:ascii="Georgia" w:hAnsi="Georgia" w:cs="Times New Roman"/>
          <w:szCs w:val="16"/>
        </w:rPr>
        <w:t xml:space="preserve">what those in the liberal wing of the foreign policy establishment have long advocated: </w:t>
      </w:r>
      <w:r w:rsidRPr="003809FD">
        <w:rPr>
          <w:rStyle w:val="StyleBoldUnderline"/>
          <w:rFonts w:cs="Times New Roman"/>
          <w:szCs w:val="16"/>
        </w:rPr>
        <w:t>a maximization of U.S. “soft power.”</w:t>
      </w:r>
      <w:r w:rsidRPr="003809FD">
        <w:rPr>
          <w:rFonts w:ascii="Georgia" w:hAnsi="Georgia" w:cs="Times New Roman"/>
          <w:szCs w:val="16"/>
        </w:rPr>
        <w:t xml:space="preserve"> Harvard’s Joseph S. Nye defines soft power as </w:t>
      </w:r>
      <w:r w:rsidRPr="003809FD">
        <w:rPr>
          <w:rStyle w:val="StyleBoldUnderline"/>
          <w:rFonts w:cs="Times New Roman"/>
          <w:szCs w:val="16"/>
        </w:rPr>
        <w:t>“the ability to get what you want through attraction rather than coercion,” through an enhanced understanding and utilization of multilateral institutions, mutually beneficial policies, cultural exchanges, and commercial relations.</w:t>
      </w:r>
      <w:r w:rsidRPr="003809FD">
        <w:rPr>
          <w:rFonts w:ascii="Georgia" w:hAnsi="Georgia" w:cs="Times New Roman"/>
          <w:szCs w:val="16"/>
        </w:rPr>
        <w:t xml:space="preserve">1 There are no immediate threats to the U.S. in Latin America. A majority of the region’s political elite—even most of its current govern- ing leftists—share many of the same values the United States claims to embody, even more so following the election of the first African-American president, who is wildly popular in Latin America. As a result, </w:t>
      </w:r>
      <w:r w:rsidRPr="003809FD">
        <w:rPr>
          <w:rStyle w:val="StyleBoldUnderline"/>
          <w:rFonts w:cs="Times New Roman"/>
          <w:szCs w:val="16"/>
          <w:highlight w:val="cyan"/>
        </w:rPr>
        <w:t>there is no other place in the world that offers</w:t>
      </w:r>
      <w:r w:rsidRPr="003809FD">
        <w:rPr>
          <w:rFonts w:ascii="Georgia" w:hAnsi="Georgia" w:cs="Times New Roman"/>
          <w:szCs w:val="16"/>
        </w:rPr>
        <w:t xml:space="preserve"> U.S. president Barack </w:t>
      </w:r>
      <w:r w:rsidRPr="003809FD">
        <w:rPr>
          <w:rStyle w:val="StyleBoldUnderline"/>
          <w:rFonts w:cs="Times New Roman"/>
          <w:szCs w:val="16"/>
          <w:highlight w:val="cyan"/>
        </w:rPr>
        <w:t>Obama the opportunity to put into place the kind of intelligent foreign policy that he and his closest advisors</w:t>
      </w:r>
      <w:r w:rsidRPr="003809FD">
        <w:rPr>
          <w:rStyle w:val="StyleBoldUnderline"/>
          <w:rFonts w:cs="Times New Roman"/>
          <w:szCs w:val="16"/>
        </w:rPr>
        <w:t>,</w:t>
      </w:r>
      <w:r w:rsidRPr="003809FD">
        <w:rPr>
          <w:rFonts w:ascii="Georgia" w:hAnsi="Georgia" w:cs="Times New Roman"/>
          <w:szCs w:val="16"/>
        </w:rPr>
        <w:t xml:space="preserve"> such as United Nations (U.N.) ambassador Susan Rice, </w:t>
      </w:r>
      <w:r w:rsidRPr="003809FD">
        <w:rPr>
          <w:rStyle w:val="StyleBoldUnderline"/>
          <w:rFonts w:cs="Times New Roman"/>
          <w:szCs w:val="16"/>
          <w:highlight w:val="cyan"/>
        </w:rPr>
        <w:t>believe is necessary to stop the</w:t>
      </w:r>
      <w:r w:rsidRPr="003809FD">
        <w:rPr>
          <w:rStyle w:val="StyleBoldUnderline"/>
          <w:rFonts w:cs="Times New Roman"/>
          <w:szCs w:val="16"/>
        </w:rPr>
        <w:t xml:space="preserve"> hemorrhaging of </w:t>
      </w:r>
      <w:r w:rsidRPr="003809FD">
        <w:rPr>
          <w:rStyle w:val="StyleBoldUnderline"/>
          <w:rFonts w:cs="Times New Roman"/>
          <w:szCs w:val="16"/>
          <w:highlight w:val="cyan"/>
        </w:rPr>
        <w:t>U.S. prestige—one that would both improve Washington’s ability to deploy its many competitive advantages,</w:t>
      </w:r>
      <w:r w:rsidRPr="003809FD">
        <w:rPr>
          <w:rStyle w:val="StyleBoldUnderline"/>
          <w:rFonts w:cs="Times New Roman"/>
          <w:szCs w:val="16"/>
        </w:rPr>
        <w:t xml:space="preserve"> while removing key points of friction.</w:t>
      </w:r>
      <w:r w:rsidRPr="003809FD">
        <w:rPr>
          <w:rFonts w:ascii="Georgia" w:hAnsi="Georgia" w:cs="Times New Roman"/>
          <w:szCs w:val="16"/>
        </w:rPr>
        <w:t xml:space="preserve"> Here’s what such a policy could look like: Washington would concede to longstanding Brazilian demands by reducing tariffs and subsidies that protect the U.S. agricultural industry, opening its market to Brazilian com- modities, especially soy and sugar, as well as value-added ethanol. It would yield on other issues that have stalled the proposed Free Trade Agreement of the Americas (FTAA), such as a demand for strident intellectual property rights enforcement, which Brazil objects to because it would disadvantage its own pharmaceutical industry and hinder its ability to provide low-cost medicine to those infected with the HIV virus. Such concessions </w:t>
      </w:r>
      <w:r w:rsidRPr="003809FD">
        <w:rPr>
          <w:rFonts w:ascii="Georgia" w:hAnsi="Georgia" w:cs="Times New Roman"/>
          <w:szCs w:val="16"/>
        </w:rPr>
        <w:lastRenderedPageBreak/>
        <w:t xml:space="preserve">would provide an incentive for Brasilia to take the lead in jumpstarting the FTAA, a treaty that would ultimately benefit U.S. corporations, yet would be meaningless without Brazil, South America’s largest and most dynamic economy. ¶ The U.S. would scale back its military operations in Colombia—including recent con- troversial plans to establish a series of military bases which have raised strong criticisms from the governments of Chile, Argentina, Brazil, Ecuador, Bolivia, and Venezuela. Brazil’s president Luiz Inácio Lula da Silva—who is entering the last year of his second and last term—has become the spokesperson for the collective discontent, an indication of his country’s regional authority. In exchange for the U.S. dialing down its military presence, a soon-to-be post-Lula Brazil might find it convenient to tilt away from Venezuela and toward the United States. </w:t>
      </w:r>
      <w:r w:rsidRPr="003809FD">
        <w:rPr>
          <w:rStyle w:val="StyleBoldUnderline"/>
          <w:rFonts w:cs="Times New Roman"/>
          <w:szCs w:val="16"/>
        </w:rPr>
        <w:t xml:space="preserve">Washington would </w:t>
      </w:r>
      <w:r w:rsidRPr="003809FD">
        <w:rPr>
          <w:rFonts w:ascii="Georgia" w:hAnsi="Georgia" w:cs="Times New Roman"/>
          <w:szCs w:val="16"/>
        </w:rPr>
        <w:t xml:space="preserve">also </w:t>
      </w:r>
      <w:r w:rsidRPr="003809FD">
        <w:rPr>
          <w:rStyle w:val="StyleBoldUnderline"/>
          <w:rFonts w:cs="Times New Roman"/>
          <w:szCs w:val="16"/>
        </w:rPr>
        <w:t>drop the five-decade-old trade embargo on Cuba</w:t>
      </w:r>
      <w:r w:rsidRPr="003809FD">
        <w:rPr>
          <w:rFonts w:ascii="Georgia" w:hAnsi="Georgia" w:cs="Times New Roman"/>
          <w:szCs w:val="16"/>
        </w:rPr>
        <w:t xml:space="preserve">, thus burying a Cold War relic </w:t>
      </w:r>
      <w:r w:rsidRPr="003809FD">
        <w:rPr>
          <w:rStyle w:val="StyleBoldUnderline"/>
          <w:rFonts w:cs="Times New Roman"/>
          <w:szCs w:val="16"/>
        </w:rPr>
        <w:t xml:space="preserve">that continues to tarnish the U.S. image. </w:t>
      </w:r>
      <w:r w:rsidRPr="003809FD">
        <w:rPr>
          <w:rStyle w:val="StyleBoldUnderline"/>
          <w:rFonts w:cs="Times New Roman"/>
          <w:szCs w:val="16"/>
          <w:highlight w:val="cyan"/>
        </w:rPr>
        <w:t>Normalizing relations with Cuba would create an additional enticement for Brazil to cooperate with the U.S</w:t>
      </w:r>
      <w:r w:rsidRPr="003809FD">
        <w:rPr>
          <w:rFonts w:ascii="Georgia" w:hAnsi="Georgia" w:cs="Times New Roman"/>
          <w:szCs w:val="16"/>
        </w:rPr>
        <w:t xml:space="preserve">., since its formidable agro-industry is beginning to invest in Cuba and is therefore well-placed to export to the U.S. market. Politically, Washington would formally recommit to a multilateral foreign policy, even as it set up a de facto arrangement with Brazil to administer the region. This would mean demonstrating its willingness to work through the Organization of American States (OAS). More importantly, it would mean leashing the quasi-privatized “democracy promotion” organizations—largely funded by the National Endowment for Democracy (NED) and the Agency for International Development, and run by the International Republican Institute—that have become vectors of trans- national, conservative coalition building throughout the hemisphere. These groups today do overtly what the CIA used to do covertly, as NED's first president, Allen Weinstein, admitted—they fund oppositional “civil soci- ety” groups that use the rhetoric of democracy and human rights to menace Left govern- ments throughout the region, including the promotion of an aborted coup in Venezuela in 2002 and successful ones in Haiti in 2004 and Honduras in 2009.2 Similar destabilization efforts tried to topple Bolivia’s Evo Morales in 2008 but failed, at least partly because Brazil and Chile let it be known that they would not accept those kinds of machinations in their backyards. It would be easy for the Obama administration to rein these groups in, and to agree to Latin American demands to make their funding more transparent and their actions more accountable. Washington would also take a number of other initiatives to modernize hemispheric diplomacy, including deescalating its failed “War on Drugs,” as Latin America’s leading intellectuals and policymakers—including many former presidents—are demanding; in the last few months, both Mexico and Argentina have legalized some drug use and possession, including small quantities of cocaine and heroin.3 The U.S. would renew its assault weapons ban, as Mexico—battered by over five thousand narcotics-related murders a year, many of them committed with smuggled U.S. guns—is begging. It could also pass meaningful immigration reform, providing a path to U.S. citizenship for the millions of undocumented Latin Americans, mostly from Mexico, Central America, the Caribbean, and the Andes, but also Brazil. Such a move would go a long way toward improving relations with south- ern neighbors. It would also be good domestic politics for the Democrats, guaranteeing the loyalty of the Latino vote in 2012 and moving Texas, by creating millions of new vot- ers, closer to swing-state status. It could also provide progressives and the Democratic Party with a real wedge issue: Catholics, increasingly pulled into the con- servative camp by issues such as abortion and gay rights, overwhelmingly favor immigration reform. Any one of the above steps would go far in reestablishing U.S. legitimacy in Latin America. Taken together they could serve as a diplomatic revolution, one which would not weaken U.S. power but </w:t>
      </w:r>
      <w:r w:rsidRPr="003809FD">
        <w:rPr>
          <w:rFonts w:ascii="Georgia" w:hAnsi="Georgia" w:cs="Times New Roman"/>
          <w:szCs w:val="16"/>
        </w:rPr>
        <w:lastRenderedPageBreak/>
        <w:t xml:space="preserve">consolidate it much the way the Good Neighbor Policy did, allowing Washington to project its power in the region through stable multilateral mechanisms freed from the burdens of confrontation and militarism. A retooled FTAA, updated for the post-Great Recession world and stripped of the ideologi- cal baggage of failed neoliberal globalization, might provide a blueprint for a sustainable regional economy, one that balances national development and corporate profit.4 And like the Good Neighbor Policy, </w:t>
      </w:r>
      <w:r w:rsidRPr="003809FD">
        <w:rPr>
          <w:rStyle w:val="StyleBoldUnderline"/>
          <w:rFonts w:cs="Times New Roman"/>
          <w:szCs w:val="16"/>
        </w:rPr>
        <w:t xml:space="preserve">a reinvigorated </w:t>
      </w:r>
      <w:r w:rsidRPr="003809FD">
        <w:rPr>
          <w:rStyle w:val="StyleBoldUnderline"/>
          <w:rFonts w:cs="Times New Roman"/>
          <w:szCs w:val="16"/>
          <w:highlight w:val="cyan"/>
        </w:rPr>
        <w:t>hemispheric diplomacy could serve as a model for the rest of the world, a design</w:t>
      </w:r>
      <w:r w:rsidRPr="003809FD">
        <w:rPr>
          <w:rStyle w:val="StyleBoldUnderline"/>
          <w:rFonts w:cs="Times New Roman"/>
          <w:szCs w:val="16"/>
        </w:rPr>
        <w:t xml:space="preserve"> for a practical twenty-first century multilateralism, capable of </w:t>
      </w:r>
      <w:r w:rsidRPr="003809FD">
        <w:rPr>
          <w:rStyle w:val="StyleBoldUnderline"/>
          <w:rFonts w:cs="Times New Roman"/>
          <w:szCs w:val="16"/>
          <w:highlight w:val="cyan"/>
        </w:rPr>
        <w:t>responding to transnational problems</w:t>
      </w:r>
      <w:r w:rsidRPr="003809FD">
        <w:rPr>
          <w:rStyle w:val="StyleBoldUnderline"/>
          <w:rFonts w:cs="Times New Roman"/>
          <w:szCs w:val="16"/>
        </w:rPr>
        <w:t>—</w:t>
      </w:r>
      <w:r w:rsidRPr="003809FD">
        <w:rPr>
          <w:rFonts w:ascii="Georgia" w:hAnsi="Georgia" w:cs="Times New Roman"/>
          <w:szCs w:val="16"/>
        </w:rPr>
        <w:t>both those that concern liberals,</w:t>
      </w:r>
      <w:r w:rsidRPr="003809FD">
        <w:rPr>
          <w:rStyle w:val="StyleBoldUnderline"/>
          <w:rFonts w:cs="Times New Roman"/>
          <w:szCs w:val="16"/>
        </w:rPr>
        <w:t xml:space="preserve"> </w:t>
      </w:r>
      <w:r w:rsidRPr="003809FD">
        <w:rPr>
          <w:rStyle w:val="StyleBoldUnderline"/>
          <w:rFonts w:cs="Times New Roman"/>
          <w:szCs w:val="16"/>
          <w:highlight w:val="cyan"/>
        </w:rPr>
        <w:t>such as climate change</w:t>
      </w:r>
      <w:r w:rsidRPr="003809FD">
        <w:rPr>
          <w:rStyle w:val="StyleBoldUnderline"/>
          <w:rFonts w:cs="Times New Roman"/>
          <w:szCs w:val="16"/>
        </w:rPr>
        <w:t xml:space="preserve">, poverty, and migration, and those </w:t>
      </w:r>
      <w:r w:rsidRPr="003809FD">
        <w:rPr>
          <w:rFonts w:ascii="Georgia" w:hAnsi="Georgia" w:cs="Times New Roman"/>
          <w:szCs w:val="16"/>
        </w:rPr>
        <w:t xml:space="preserve">that concern conservatives, such as </w:t>
      </w:r>
      <w:r w:rsidRPr="003809FD">
        <w:rPr>
          <w:rStyle w:val="StyleBoldUnderline"/>
          <w:rFonts w:cs="Times New Roman"/>
          <w:szCs w:val="16"/>
        </w:rPr>
        <w:t>crime and ter- rorism—</w:t>
      </w:r>
      <w:r w:rsidRPr="003809FD">
        <w:rPr>
          <w:rFonts w:ascii="Georgia" w:hAnsi="Georgia" w:cs="Times New Roman"/>
          <w:szCs w:val="16"/>
        </w:rPr>
        <w:t xml:space="preserve">while respecting, at least rhetorically, the sovereignty of individual nations. In short, the Western Hemisphere offers an unparalleled opportunity to realize the vision of Barack Obama’s September 2009 address to the United Nations—hailed by many as a clarion call for a new internationalism—to, in his words, “embrace a new era of engagement based on mutual interest and mutual respect.” It’s not going to happen. Efforts to implement any one of the above policy changes would be blocked by powerful domestic interests. Take biofuels. The idea to liberalize the U.S. agricultural market—and have the rhetoric of free trade somewhat match the reality—is recommended by all mainstream think tanks, including the Council on Foreign Relations and the Brookings Institution, as an important step to win back Brazil. Obama recognizes the importance of Brazil, having nominated George W. Bush’s outgoing assistant secretary of state for Latin America, Thomas Shannon—respected in establishment circles as, according to the journal Foreign Policy, “the most talented and successful individual” to serve as Washington’s envoy to Latin America “in at least two decades”—as its ambassador. Yet Shannon’s confirmation had been threatened by Senator Chuck Grassley, representing the agro-industry state of Iowa, who objected to the then-nominee’s comment during his confirma- tion hearings that removing a fifty-four-cent per gallon tariff on imported ethanol would be good for U.S. foreign policy. The White House immediately declared that it had no plans to change tariff policy, and Grassley allowed the confirmation to proceed.5 The White House’s quick buckling probably has to do with its fruitless attempt to win over Grassley for health care reform, a further indicator of how foreign policy is held hostage by domestic politics. Similar obstacles stand in the way of other foreign policy reforms. The Cuban lobby, along with the broader conservative Right, prevents a normalization of relations with Havana. Fear of the National Rifle Association halts a renewal of the assault weapons ban. As to the “War on Drugs,” the Democratic Party is deeply committed to “Plan Colombia,” the centerpiece of that war. It is, after all, a legacy of Bill Clinton’s foreign policy, and much of the $6 billion spent to fight it thus far goes directly into the coffers of corporate sponsors of the Democratic Party like Connecticut’s United Technologies and other northeastern defense contractors (it was Bill Clinton who in 1997, acting on behalf of Lockheed Martin, lifted a twenty-year ban on high-tech weapons sales to Latin America, kicking off an arms build-up, in which Colombia, Chile, and Brazil have taken the lead).6 As to immigration reform—also recom- mended by influential establishment groups to improve U.S. standing in Latin America— Obama, in Mexico, said it would have to wait until next year. He has a near-filibuster-proof majority in the Senate and a large majority in the House, yet he says there aren’t enough votes and “there is not, by any means, con- sensus across the table.”7 Obama could easily assemble a majority coalition on this issue—comprised of business interests who want cheap labor, Hispanics, progressives, social justice Catholics, and members of the labor movement (who long ago signaled their support for immigration reform)—yet fear of a backlash </w:t>
      </w:r>
      <w:r w:rsidRPr="003809FD">
        <w:rPr>
          <w:rFonts w:ascii="Georgia" w:hAnsi="Georgia" w:cs="Times New Roman"/>
          <w:szCs w:val="16"/>
        </w:rPr>
        <w:lastRenderedPageBreak/>
        <w:t>fueled by a contracting economy has led him to back- burner the issue. The same conditions that make Latin America the best venue in which to modernize U.S. diplomacy—namely that there is no immediate threat emerging from the region, no equivalent of North Korea or Iran on the verge of acquiring a nuclear bomb, no insurgency bogging down U.S. troops as in Afghanistan, and no conflict threatening access to vital resources (Washington’s main antagonist in the region, Venezuela, continues to sell most of its oil to the U.S.)—also mean that there are no real incentives for Obama’s fledgling foreign policy coalition to expend political capital on trying to improve policy there. Analysts of the American empire—from Charles A. Beard in the 1930s to William Appleman Williams in the 1960s and 1970s— have emphasized the U.S.’s unique ability to subsume competing economic, ideological, and sectional interests into a flexible and vital diplomacy in defense of a general “national interest,” which has led America to unprec- edented global power.8 Yet now—confronted with a sustained economic contraction, the fallout from a disastrous overleveraging of military power in Iraq and Afghanistan, and the emergence of a post-Cold War, post-neoliberal world with multiple power centers—expansion has given way to involution. The U.S. political system seems to be literally devouring itself from within, paralyzing the ability of foreign policymakers to adjust to a rapidly changing world.</w:t>
      </w:r>
      <w:r w:rsidRPr="003809FD">
        <w:rPr>
          <w:rStyle w:val="StyleBoldUnderline"/>
          <w:rFonts w:cs="Times New Roman"/>
          <w:szCs w:val="16"/>
        </w:rPr>
        <w:t xml:space="preserve"> Unable to leverage its soft, </w:t>
      </w:r>
      <w:r w:rsidRPr="003809FD">
        <w:rPr>
          <w:rStyle w:val="StyleBoldUnderline"/>
          <w:rFonts w:cs="Times New Roman"/>
          <w:szCs w:val="16"/>
          <w:highlight w:val="cyan"/>
        </w:rPr>
        <w:t xml:space="preserve">smart power even in its own hemisphere, Washington is </w:t>
      </w:r>
      <w:r w:rsidRPr="003809FD">
        <w:rPr>
          <w:rStyle w:val="Emphasis"/>
          <w:rFonts w:eastAsiaTheme="majorEastAsia" w:cs="Times New Roman"/>
          <w:szCs w:val="16"/>
          <w:highlight w:val="cyan"/>
        </w:rPr>
        <w:t>ever more dependent on the military and corporate mercenary forces</w:t>
      </w:r>
      <w:r w:rsidRPr="003809FD">
        <w:rPr>
          <w:rStyle w:val="StyleBoldUnderline"/>
          <w:rFonts w:cs="Times New Roman"/>
          <w:szCs w:val="16"/>
          <w:highlight w:val="cyan"/>
        </w:rPr>
        <w:t xml:space="preserve"> that have transformed Colombia into a citadel of U.S. hard power in the Andes.</w:t>
      </w:r>
      <w:r w:rsidRPr="003809FD">
        <w:rPr>
          <w:rFonts w:ascii="Georgia" w:hAnsi="Georgia" w:cs="Times New Roman"/>
          <w:szCs w:val="16"/>
        </w:rPr>
        <w:t xml:space="preserve"> As a candidate, Obama—referring to Bush’s decision to invade Iraq—said he wasn’t opposed to all wars, just stupid ones. Washington’s “War on Drugs” in Latin America is the stupid- est war one can imagine. As the centerpiece of that war, “Plan Colombia”—a program, established by Bill Clinton and extended by George W. Bush and Barack Obama, that has provided Colombia with billions of dollars of aid, mostly for the military’s counternarcotic and counterinsurgent operations—has served to entrench paramilitary power, enrich pri- vate contractors (such as the Virginia-based DynCorp), and turn more than four million Colombians into refugees.9 It has also fore- closed the possibility of a negotiated, regionally brokered solution to the crisis and inflamed a conflict that has already once spilled beyond national borders—in March 2008, Colombian troops launched a military raid into Ecuador to assassinate members of the insurgent Fuerzas Armadas Revolucionarias de Colombia. And, while it has not lessened narcotics exports to the United States, the drug war has spread the violence associated with the illegal narcotics trade up through Central America and into Mexico, accounting for the staggeringly high number of homicides in the region. Much like the wars in Iraq, Afghanistan, and Pakistan, Washington’s militarization of the drug problem in Latin America has worsened what it sought to solve, thus pro- viding an excuse for even more militarism. Thus Southcom—which runs the Department of Defense’s South American operations—is expanding its presence in Colombia, recently brokering a deal that will give the U.S. military access to at least seven bases, running from the Caribbean to the Andes. Colombia and the U.S. insist that this expansion is directed to ensure Colombia’s internal security; but Brazil’s military is concerned that the bases give the U.S. the ability to project its power deep into South America. Colombia serves as the anchor of a broader strategic shift on the part of the U.S., one that reflects its position as a declining hegemon. Throughout much of the twentieth century, the U.S.— confident of its ascension as a world power—treated Latin America largely as a unified region, working through inter-American organizations set up via the Good Neighbor Policy and during World War II, such as the OAS and the Rio Pact (a mutual defense treaty that became the model for NATO). When one or another </w:t>
      </w:r>
      <w:r w:rsidRPr="003809FD">
        <w:rPr>
          <w:rFonts w:ascii="Georgia" w:hAnsi="Georgia" w:cs="Times New Roman"/>
          <w:szCs w:val="16"/>
        </w:rPr>
        <w:lastRenderedPageBreak/>
        <w:t>country tried to break out of its dependent relationship with the U.S.—i.e., Cuba in the 1960s, Chile in the early 1970s, or Nicaragua in the 1980s—the U.S. took independent, often covert steps either to isolate it or bring it back into the fold. Yet throughout the Cold War (and for about a decade following the Cold War), Washington continued to view the region as a single administrative zone. But</w:t>
      </w:r>
      <w:r w:rsidRPr="003809FD">
        <w:rPr>
          <w:rStyle w:val="StyleBoldUnderline"/>
          <w:rFonts w:cs="Times New Roman"/>
          <w:szCs w:val="16"/>
        </w:rPr>
        <w:t xml:space="preserve"> today, the U.S. is increasingly relying on a strategy of divide and rule.</w:t>
      </w:r>
      <w:r w:rsidRPr="003809FD">
        <w:rPr>
          <w:rFonts w:ascii="Georgia" w:hAnsi="Georgia" w:cs="Times New Roman"/>
          <w:szCs w:val="16"/>
        </w:rPr>
        <w:t xml:space="preserve"> Washington’s relationship with Colombia is the centerpiece of this new approach, and the Andean country functions as something like Latin America’s Israel: a heavily militarized U.S. ally that allows Washington to project its power into a hostile region. Like Israel, its preemptive, </w:t>
      </w:r>
      <w:r w:rsidRPr="003809FD">
        <w:rPr>
          <w:rStyle w:val="StyleBoldUnderline"/>
          <w:rFonts w:cs="Times New Roman"/>
          <w:szCs w:val="16"/>
        </w:rPr>
        <w:t>unilateral actions are encouraged by Washington in the name of national security.</w:t>
      </w:r>
      <w:r w:rsidRPr="003809FD">
        <w:rPr>
          <w:rFonts w:ascii="Georgia" w:hAnsi="Georgia" w:cs="Times New Roman"/>
          <w:szCs w:val="16"/>
        </w:rPr>
        <w:t xml:space="preserve"> Colombia’s reckless raid into Ecuador in 2008—denounced by every South American country—was endorsed not just by George W. Bush but by then- U.S. presidential candidates Hillary Clinton, John McCain, and Barack Obama. Like Israel, Colombia’s security forces serve as a model and a resource for wars elsewhere. Admiral Mike Mullen, chairman of the Joint Chiefs of Staff, has commented that “many of us from all over the world can learn from what has happened with respect to the very successful develop- ments of ‘Plan Colombia,’” and suggested that it be franchised “specifically to Afghanistan.”10 Some of private military contractor Xe’s—née Blackwater—best recruits are retired Colombian soldiers, trained for Middle East operations on Colombian military bases; before taking control of the murderous Iraq Special Operations Forces, U.S. brigadier gen- eral Simeon Trombitas served in Colombia.11 Recently, Colombian paramilitaries have been recruited as mercenaries by Honduran plantation owners, to protect their property in the wake of the crisis unleashed by the coup.12 Colombia also boasts one of the most sophisticated intelligence apparatuses in its region—bolstered by massive infusions of U.S. dollars—capable of carrying out not just widespread surveillance but covert operations, including attempts to destabilize neighboring Venezuela.13 On the diplomatic circuit, an embassy posting in Colombia has become a way station toward a more prominent role in the Great Game. Current ambassadors to Afghanistan and Pakistan—William Wood and Anne Paterson, respectively—previously served as Bush’s envoys to Colombia. Like Israel, Colombia inspires many who see it as an exemplar of how to balance democracy—a place that offers relatively free elections, with three independent (at least in principle) branches of government—and security. “Colombia is what Iraq should eventually look like, in our best dreams,” writes influen- tial Atlantic contributor Robert Kaplan. “Colombian President Alvaro Uribe has fought—and is winning—a counterinsurgency war even as he has liberalized the economy, strengthened institutions, and improved human rights.”14 The Council on Foreign Relations has put aside its earlier strong criticism of “Plan Colombia” and now hails it as a success for having established a state presence in “many regions previously con- trolled by illegal armed groups, reestablishing elected governments, building and rebuilding public infrastructure, and reaffirming the rule of law.” The Council recommends a similar solution for violence-plagued Mexico and Central America.15 Throughout Latin America, a resurgent Right looks to Colombia for inspira- tion and Uribe as its standard bearer, a backstop against Hugo Chávez-style populism. As Forrest Hylton has argued, Uribe’s suc- cess at consolidating power rests on an alliance between death-squad paramilitaries—who have used “Plan Colombia” as a cover to execute an enormous land grab and to establish their rule in the countryside—and drug traffickers who have decided to stop fighting the state and become part of it. Medellín, the showcase city of Latin America’s New Right, has the eighth highest murder rate in the world; Uribe himself has deep ties to both paramilitaries and drug cartels.16 Colombia also serves as an anchor to a new geopolitics, an attempt by Washington to build a “security </w:t>
      </w:r>
      <w:r w:rsidRPr="003809FD">
        <w:rPr>
          <w:rFonts w:ascii="Georgia" w:hAnsi="Georgia" w:cs="Times New Roman"/>
          <w:szCs w:val="16"/>
        </w:rPr>
        <w:lastRenderedPageBreak/>
        <w:t xml:space="preserve">corridor” running from Mexico, through Central America, and into Colombia. Under the auspices of such programs as the Merida Initiative, “Plan Puebla-Panama,” and the Security and Prosperity Partnership, the objective is to integrate the region’s trans- portation and communications infrastructure, energy production and distribution network, and, most importantly, its military capacities. Call it top-down, transnational state forma- tion, an attempt to coordinate the region’s intelligence agencies, militaries, and police (as well as mercenary corporations like DynCorp), subordinated under the direction of the U.S. military. Thomas Shannon, Bush’s envoy to Latin America and now Obama’s ambassador to Brazil, described it in a moment of candor as “armoring NAFTA.” </w:t>
      </w:r>
      <w:r w:rsidRPr="003809FD">
        <w:rPr>
          <w:rStyle w:val="StyleBoldUnderline"/>
          <w:rFonts w:cs="Times New Roman"/>
          <w:szCs w:val="16"/>
        </w:rPr>
        <w:t xml:space="preserve">In other words, </w:t>
      </w:r>
      <w:r w:rsidRPr="003809FD">
        <w:rPr>
          <w:rStyle w:val="StyleBoldUnderline"/>
          <w:rFonts w:cs="Times New Roman"/>
          <w:szCs w:val="16"/>
          <w:highlight w:val="cyan"/>
        </w:rPr>
        <w:t>the U.S. is retrenching</w:t>
      </w:r>
      <w:r w:rsidRPr="003809FD">
        <w:rPr>
          <w:rStyle w:val="StyleBoldUnderline"/>
          <w:rFonts w:cs="Times New Roman"/>
          <w:szCs w:val="16"/>
        </w:rPr>
        <w:t xml:space="preserve">, pulling back from efforts to preside over the entirety of Latin America, </w:t>
      </w:r>
      <w:r w:rsidRPr="003809FD">
        <w:rPr>
          <w:rStyle w:val="StyleBoldUnderline"/>
          <w:rFonts w:cs="Times New Roman"/>
          <w:szCs w:val="16"/>
          <w:highlight w:val="cyan"/>
        </w:rPr>
        <w:t>instead consolidating its authority over a</w:t>
      </w:r>
      <w:r w:rsidRPr="003809FD">
        <w:rPr>
          <w:rStyle w:val="StyleBoldUnderline"/>
          <w:rFonts w:cs="Times New Roman"/>
          <w:szCs w:val="16"/>
        </w:rPr>
        <w:t xml:space="preserve"> circumscribed </w:t>
      </w:r>
      <w:r w:rsidRPr="003809FD">
        <w:rPr>
          <w:rStyle w:val="StyleBoldUnderline"/>
          <w:rFonts w:cs="Times New Roman"/>
          <w:szCs w:val="16"/>
          <w:highlight w:val="cyan"/>
        </w:rPr>
        <w:t xml:space="preserve">territory, with a </w:t>
      </w:r>
      <w:r w:rsidRPr="003809FD">
        <w:rPr>
          <w:rStyle w:val="Emphasis"/>
          <w:rFonts w:eastAsiaTheme="majorEastAsia" w:cs="Times New Roman"/>
          <w:szCs w:val="16"/>
          <w:highlight w:val="cyan"/>
        </w:rPr>
        <w:t>deepening reliance on applied military power</w:t>
      </w:r>
      <w:r w:rsidRPr="003809FD">
        <w:rPr>
          <w:rStyle w:val="StyleBoldUnderline"/>
          <w:rFonts w:cs="Times New Roman"/>
          <w:szCs w:val="16"/>
          <w:highlight w:val="cyan"/>
        </w:rPr>
        <w:t>. This shift</w:t>
      </w:r>
      <w:r w:rsidRPr="003809FD">
        <w:rPr>
          <w:rStyle w:val="StyleBoldUnderline"/>
          <w:rFonts w:cs="Times New Roman"/>
          <w:szCs w:val="16"/>
        </w:rPr>
        <w:t xml:space="preserve"> is significant, and </w:t>
      </w:r>
      <w:r w:rsidRPr="003809FD">
        <w:rPr>
          <w:rStyle w:val="StyleBoldUnderline"/>
          <w:rFonts w:cs="Times New Roman"/>
          <w:szCs w:val="16"/>
          <w:highlight w:val="cyan"/>
        </w:rPr>
        <w:t>could unleash a period of heightened instability.</w:t>
      </w:r>
      <w:r w:rsidRPr="003809FD">
        <w:rPr>
          <w:rStyle w:val="StyleBoldUnderline"/>
          <w:rFonts w:cs="Times New Roman"/>
          <w:szCs w:val="16"/>
        </w:rPr>
        <w:t xml:space="preserve"> One consequence of Washington’s past strategy of treating Latin America as a single unit was that inter-state conflicts were contained</w:t>
      </w:r>
      <w:r w:rsidRPr="003809FD">
        <w:rPr>
          <w:rFonts w:ascii="Georgia" w:hAnsi="Georgia" w:cs="Times New Roman"/>
          <w:szCs w:val="16"/>
        </w:rPr>
        <w:t xml:space="preserve">; since the 1930s, most bloodletting was internally directed, aimed at trade unionists, peasant activists, intellectuals, reformist politicians, and progressive religious leaders demanding a more equitable share of economic and political power. </w:t>
      </w:r>
      <w:r w:rsidRPr="003809FD">
        <w:rPr>
          <w:rStyle w:val="StyleBoldUnderline"/>
          <w:rFonts w:cs="Times New Roman"/>
          <w:szCs w:val="16"/>
        </w:rPr>
        <w:t>But now, with a waning superpower banking its authority on “armoring” one region in order to contain another, that might be changing</w:t>
      </w:r>
      <w:r w:rsidRPr="003809FD">
        <w:rPr>
          <w:rFonts w:ascii="Georgia" w:hAnsi="Georgia" w:cs="Times New Roman"/>
          <w:szCs w:val="16"/>
        </w:rPr>
        <w:t xml:space="preserve">—as evinced by Colombia’s 2008 raid into Ecuador and recent tensions caused by U.S. plans to expand its military footprint in the Andean country. As Adam Isacson, of the Center for International Policy, says of Washington’s new Colombian bases, the U.S. is “creating a new capability in South America, and capabilities often get used.”17 Adding to the potential for instability is the regrouping of the Right. Political scientist Miguel Tinker-Salas notes that “for some time, the Right has been rebuilding in Latin America; hosting conferences, sharing experiences, refining their message, working with the media, and building ties with allies in the United States. This is not the lunatic right-wing fringe, but rather the mainstream Right with powerful allies in the middle-class that used to consider themselves center, but have been frightened by recent Left electoral victories and the rise of social movements.”18 This nascent reaction has been buoyed by the June 2009 Honduran coup, which the right-wing sees as the first successful rollback of populism since the 2004 overthrow of Aristide, as well as by recent victories at the ballot box: in May, a conservative millionaire won the presidency in Panama. In Argentina, Cristina Fernández’s center-left Peronist party has recently suffered a midterm electoral defeat and lost control of Congress. And polls show that presidential elections coming up in Chile and Brazil will be close, possibly dealing further losses to progressives, containing the South American Left to Venezuela, Bolivia, and Ecuador, and the Central American Left to El Salvador and Nicaragua. Two broad arcs of crises have defined U.S.-Latin American relations. The first began in the early nineteenth century and paralleled the first, youthful phase of U.S. territorial and economic expansion. Latin American intellectuals, politicians, and nationalists reacted with increasing hostility toward not only the growing influence of U.S. capital—which both displaced European economic interests and subordinated aspiring domestic elites—but toward ever more frequent and threatening military interventions: the Mexican-American War; the Spanish-American War; the creation of Panama; and invasions and occupations throughout the Caribbean basin. The second round coincided with the advent of the Cold War and marked the U.S.’s maturity as a global power. It intensified with Eisenhower’s over- throw of Guatemala’s democratically elected government in 1954, and continued with the 1959 Cuban Revolution and the series of right- wing coups in the 1960s and 1970s, culminating with the violent repression of </w:t>
      </w:r>
      <w:r w:rsidRPr="003809FD">
        <w:rPr>
          <w:rFonts w:ascii="Georgia" w:hAnsi="Georgia" w:cs="Times New Roman"/>
          <w:szCs w:val="16"/>
        </w:rPr>
        <w:lastRenderedPageBreak/>
        <w:t>Central American insurgencies in the 1980s, which paved the way for the neoliberal restructuring of the 1990s. It seems we are entering a third period of conflict—</w:t>
      </w:r>
      <w:r w:rsidRPr="003809FD">
        <w:rPr>
          <w:rStyle w:val="StyleBoldUnderline"/>
          <w:rFonts w:cs="Times New Roman"/>
          <w:szCs w:val="16"/>
          <w:highlight w:val="cyan"/>
        </w:rPr>
        <w:t>this time driven less by the tendency toward expansion</w:t>
      </w:r>
      <w:r w:rsidRPr="003809FD">
        <w:rPr>
          <w:rStyle w:val="StyleBoldUnderline"/>
          <w:rFonts w:cs="Times New Roman"/>
          <w:szCs w:val="16"/>
        </w:rPr>
        <w:t xml:space="preserve"> that marked the U.S.’s global ascension </w:t>
      </w:r>
      <w:r w:rsidRPr="003809FD">
        <w:rPr>
          <w:rStyle w:val="StyleBoldUnderline"/>
          <w:rFonts w:cs="Times New Roman"/>
          <w:szCs w:val="16"/>
          <w:highlight w:val="cyan"/>
        </w:rPr>
        <w:t xml:space="preserve">than by a </w:t>
      </w:r>
      <w:r w:rsidRPr="003809FD">
        <w:rPr>
          <w:rStyle w:val="Emphasis"/>
          <w:rFonts w:eastAsiaTheme="majorEastAsia" w:cs="Times New Roman"/>
          <w:szCs w:val="16"/>
          <w:highlight w:val="cyan"/>
        </w:rPr>
        <w:t>frantic attempt to hold on to what it has left</w:t>
      </w:r>
      <w:r w:rsidRPr="003809FD">
        <w:rPr>
          <w:rStyle w:val="StyleBoldUnderline"/>
          <w:rFonts w:cs="Times New Roman"/>
          <w:szCs w:val="16"/>
          <w:highlight w:val="cyan"/>
        </w:rPr>
        <w:t xml:space="preserve"> as it enters its </w:t>
      </w:r>
      <w:r w:rsidRPr="003809FD">
        <w:rPr>
          <w:rStyle w:val="StyleBoldUnderline"/>
          <w:rFonts w:cs="Times New Roman"/>
          <w:szCs w:val="16"/>
        </w:rPr>
        <w:t xml:space="preserve">senescence—as domestic ideologues, unchecked corporate power, and political paralysis quicken the U.S.’s </w:t>
      </w:r>
      <w:r w:rsidRPr="003809FD">
        <w:rPr>
          <w:rStyle w:val="StyleBoldUnderline"/>
          <w:rFonts w:cs="Times New Roman"/>
          <w:szCs w:val="16"/>
          <w:highlight w:val="cyan"/>
        </w:rPr>
        <w:t>fall.</w:t>
      </w:r>
    </w:p>
    <w:p w14:paraId="6696A430" w14:textId="77777777" w:rsidR="008F0038" w:rsidRPr="003809FD" w:rsidRDefault="008F0038" w:rsidP="008F0038">
      <w:pPr>
        <w:rPr>
          <w:rFonts w:cs="Times New Roman"/>
          <w:szCs w:val="16"/>
        </w:rPr>
      </w:pPr>
    </w:p>
    <w:p w14:paraId="3C25B289" w14:textId="77777777" w:rsidR="008F0038" w:rsidRPr="003809FD" w:rsidRDefault="008F0038" w:rsidP="008F0038">
      <w:pPr>
        <w:rPr>
          <w:rFonts w:cs="Times New Roman"/>
          <w:szCs w:val="16"/>
        </w:rPr>
      </w:pPr>
    </w:p>
    <w:p w14:paraId="0D3EF73B" w14:textId="77777777" w:rsidR="008F0038" w:rsidRPr="003809FD" w:rsidRDefault="008F0038" w:rsidP="008F0038">
      <w:pPr>
        <w:rPr>
          <w:rStyle w:val="StyleStyleBold12pt"/>
          <w:rFonts w:cs="Times New Roman"/>
          <w:szCs w:val="16"/>
        </w:rPr>
      </w:pPr>
      <w:r w:rsidRPr="003809FD">
        <w:rPr>
          <w:rStyle w:val="StyleStyleBold12pt"/>
          <w:rFonts w:cs="Times New Roman"/>
          <w:szCs w:val="16"/>
        </w:rPr>
        <w:t xml:space="preserve">Increasing economic engagement with Cuba is the </w:t>
      </w:r>
      <w:r w:rsidRPr="003809FD">
        <w:rPr>
          <w:rStyle w:val="StyleStyleBold12pt"/>
          <w:rFonts w:cs="Times New Roman"/>
          <w:szCs w:val="16"/>
          <w:u w:val="single"/>
        </w:rPr>
        <w:t>only</w:t>
      </w:r>
      <w:r w:rsidRPr="003809FD">
        <w:rPr>
          <w:rStyle w:val="StyleStyleBold12pt"/>
          <w:rFonts w:cs="Times New Roman"/>
          <w:szCs w:val="16"/>
        </w:rPr>
        <w:t xml:space="preserve"> internal link to establishing a credible commitment to multilateralism and </w:t>
      </w:r>
      <w:r w:rsidRPr="003809FD">
        <w:rPr>
          <w:rStyle w:val="StyleStyleBold12pt"/>
          <w:rFonts w:cs="Times New Roman"/>
          <w:szCs w:val="16"/>
          <w:u w:val="single"/>
        </w:rPr>
        <w:t>successful conflict resolution</w:t>
      </w:r>
      <w:r w:rsidRPr="003809FD">
        <w:rPr>
          <w:rStyle w:val="StyleStyleBold12pt"/>
          <w:rFonts w:cs="Times New Roman"/>
          <w:szCs w:val="16"/>
        </w:rPr>
        <w:t xml:space="preserve"> - this spills over to conflict prevention in the Middle East and Kashmir</w:t>
      </w:r>
    </w:p>
    <w:p w14:paraId="439F5485" w14:textId="77777777" w:rsidR="008F0038" w:rsidRPr="003809FD" w:rsidRDefault="008F0038" w:rsidP="008F0038">
      <w:pPr>
        <w:rPr>
          <w:rFonts w:cs="Times New Roman"/>
          <w:szCs w:val="16"/>
        </w:rPr>
      </w:pPr>
      <w:r w:rsidRPr="003809FD">
        <w:rPr>
          <w:rStyle w:val="StyleStyleBold12pt"/>
          <w:rFonts w:cs="Times New Roman"/>
          <w:szCs w:val="16"/>
        </w:rPr>
        <w:t>Dickerson 10</w:t>
      </w:r>
      <w:r w:rsidRPr="003809FD">
        <w:rPr>
          <w:rStyle w:val="StyleStyleBold12pt"/>
          <w:rFonts w:cs="Times New Roman"/>
          <w:b w:val="0"/>
          <w:szCs w:val="16"/>
        </w:rPr>
        <w:t xml:space="preserve"> </w:t>
      </w:r>
      <w:r w:rsidRPr="003809FD">
        <w:rPr>
          <w:rFonts w:cs="Times New Roman"/>
          <w:szCs w:val="16"/>
        </w:rPr>
        <w:t>– Lieutenant Colonel, US Army, paper submitted in fulfillment of a Master of Strategic Studies Degree at the US Army War College (Sergio M, “UNITED STATES SECURITY STRATEGY TOWARDS CUBA,” 1/14/10, http://www.dtic.mil/dtic/tr/fulltext/u2/a518053.pdf)//SJF</w:t>
      </w:r>
    </w:p>
    <w:p w14:paraId="527A5419" w14:textId="77777777" w:rsidR="008F0038" w:rsidRPr="003809FD" w:rsidRDefault="008F0038" w:rsidP="008F0038">
      <w:pPr>
        <w:pStyle w:val="card"/>
        <w:ind w:left="0"/>
        <w:rPr>
          <w:rStyle w:val="StyleBoldUnderline"/>
          <w:rFonts w:cs="Times New Roman"/>
          <w:b/>
          <w:szCs w:val="16"/>
        </w:rPr>
      </w:pPr>
      <w:r w:rsidRPr="003809FD">
        <w:rPr>
          <w:rFonts w:ascii="Georgia" w:hAnsi="Georgia" w:cs="Times New Roman"/>
          <w:szCs w:val="16"/>
        </w:rPr>
        <w:t xml:space="preserve">At the international political level, President </w:t>
      </w:r>
      <w:r w:rsidRPr="003809FD">
        <w:rPr>
          <w:rStyle w:val="StyleBoldUnderline"/>
          <w:rFonts w:cs="Times New Roman"/>
          <w:szCs w:val="16"/>
        </w:rPr>
        <w:t xml:space="preserve">Obama sees </w:t>
      </w:r>
      <w:r w:rsidRPr="003809FD">
        <w:rPr>
          <w:rStyle w:val="StyleBoldUnderline"/>
          <w:rFonts w:cs="Times New Roman"/>
          <w:szCs w:val="16"/>
          <w:highlight w:val="cyan"/>
        </w:rPr>
        <w:t>resuming relations with Cuba</w:t>
      </w:r>
      <w:r w:rsidRPr="003809FD">
        <w:rPr>
          <w:rStyle w:val="StyleBoldUnderline"/>
          <w:rFonts w:cs="Times New Roman"/>
          <w:szCs w:val="16"/>
        </w:rPr>
        <w:t xml:space="preserve"> as </w:t>
      </w:r>
      <w:r w:rsidRPr="003809FD">
        <w:rPr>
          <w:rStyle w:val="StyleBoldUnderline"/>
          <w:rFonts w:cs="Times New Roman"/>
          <w:szCs w:val="16"/>
          <w:highlight w:val="cyan"/>
        </w:rPr>
        <w:t>a real step towards multilateralism</w:t>
      </w:r>
      <w:r w:rsidRPr="003809FD">
        <w:rPr>
          <w:rStyle w:val="StyleBoldUnderline"/>
          <w:rFonts w:cs="Times New Roman"/>
          <w:szCs w:val="16"/>
        </w:rPr>
        <w:t xml:space="preserve"> and leadership</w:t>
      </w:r>
      <w:r w:rsidRPr="003809FD">
        <w:rPr>
          <w:rFonts w:ascii="Georgia" w:hAnsi="Georgia" w:cs="Times New Roman"/>
          <w:szCs w:val="16"/>
        </w:rPr>
        <w:t xml:space="preserve">. U.N. Secretary-General Ban Ki-moon made the following statement about then President-elect Barrack Obama’s national election. “He spoke about a “new era of global partnership…I am confident that we can look forward to an era of renewed partnership and a new multilateralism." To highlight this point further, U.N. nations have voted overwhelmingly since 1992 to overturn the Cuban Embargo. In 2007, </w:t>
      </w:r>
      <w:r w:rsidRPr="003809FD">
        <w:rPr>
          <w:rStyle w:val="StyleBoldUnderline"/>
          <w:rFonts w:cs="Times New Roman"/>
          <w:szCs w:val="16"/>
          <w:highlight w:val="cyan"/>
        </w:rPr>
        <w:t>184 nations voted against the embargo</w:t>
      </w:r>
      <w:r w:rsidRPr="003809FD">
        <w:rPr>
          <w:rFonts w:ascii="Georgia" w:hAnsi="Georgia" w:cs="Times New Roman"/>
          <w:szCs w:val="16"/>
          <w:highlight w:val="cyan"/>
        </w:rPr>
        <w:t xml:space="preserve"> </w:t>
      </w:r>
      <w:r w:rsidRPr="003809FD">
        <w:rPr>
          <w:rStyle w:val="StyleBoldUnderline"/>
          <w:rFonts w:cs="Times New Roman"/>
          <w:szCs w:val="16"/>
          <w:highlight w:val="cyan"/>
        </w:rPr>
        <w:t>- a</w:t>
      </w:r>
      <w:r w:rsidRPr="003809FD">
        <w:rPr>
          <w:rFonts w:ascii="Georgia" w:hAnsi="Georgia" w:cs="Times New Roman"/>
          <w:szCs w:val="16"/>
          <w:highlight w:val="cyan"/>
        </w:rPr>
        <w:t xml:space="preserve"> </w:t>
      </w:r>
      <w:r w:rsidRPr="003809FD">
        <w:rPr>
          <w:rStyle w:val="Emphasis"/>
          <w:rFonts w:eastAsiaTheme="majorEastAsia" w:cs="Times New Roman"/>
          <w:szCs w:val="16"/>
          <w:highlight w:val="cyan"/>
        </w:rPr>
        <w:t>powerful statement about U.S. unilateralism with regards to Cuba</w:t>
      </w:r>
      <w:r w:rsidRPr="003809FD">
        <w:rPr>
          <w:rStyle w:val="StyleBoldUnderline"/>
          <w:rFonts w:cs="Times New Roman"/>
          <w:szCs w:val="16"/>
        </w:rPr>
        <w:t>.</w:t>
      </w:r>
      <w:r w:rsidRPr="003809FD">
        <w:rPr>
          <w:rFonts w:ascii="Georgia" w:hAnsi="Georgia" w:cs="Times New Roman"/>
          <w:szCs w:val="16"/>
        </w:rPr>
        <w:t xml:space="preserve"> The argument can also be made that the U.S. has foreign relations with China, Saudi Arabia and other non-democratic governments while applying a different standard towardsCuba. With growing perception that Cuba no longer poses a credible threat to the U.S., it appears that U.S. policy has changed from coercive to punitive following the end of the Cold War. </w:t>
      </w:r>
      <w:r w:rsidRPr="003809FD">
        <w:rPr>
          <w:rStyle w:val="StyleBoldUnderline"/>
          <w:rFonts w:cs="Times New Roman"/>
          <w:szCs w:val="16"/>
          <w:highlight w:val="cyan"/>
        </w:rPr>
        <w:t>With a</w:t>
      </w:r>
      <w:r w:rsidRPr="003809FD">
        <w:rPr>
          <w:rStyle w:val="StyleBoldUnderline"/>
          <w:rFonts w:cs="Times New Roman"/>
          <w:szCs w:val="16"/>
        </w:rPr>
        <w:t xml:space="preserve"> renewed </w:t>
      </w:r>
      <w:r w:rsidRPr="003809FD">
        <w:rPr>
          <w:rStyle w:val="StyleBoldUnderline"/>
          <w:rFonts w:cs="Times New Roman"/>
          <w:szCs w:val="16"/>
          <w:highlight w:val="cyan"/>
        </w:rPr>
        <w:t>focus on multilateralism</w:t>
      </w:r>
      <w:r w:rsidRPr="003809FD">
        <w:rPr>
          <w:rFonts w:ascii="Georgia" w:hAnsi="Georgia" w:cs="Times New Roman"/>
          <w:szCs w:val="16"/>
        </w:rPr>
        <w:t>, President</w:t>
      </w:r>
      <w:r w:rsidRPr="003809FD">
        <w:rPr>
          <w:rStyle w:val="StyleBoldUnderline"/>
          <w:rFonts w:cs="Times New Roman"/>
          <w:szCs w:val="16"/>
        </w:rPr>
        <w:t xml:space="preserve"> </w:t>
      </w:r>
      <w:r w:rsidRPr="003809FD">
        <w:rPr>
          <w:rStyle w:val="StyleBoldUnderline"/>
          <w:rFonts w:cs="Times New Roman"/>
          <w:szCs w:val="16"/>
          <w:highlight w:val="cyan"/>
        </w:rPr>
        <w:t>Obama could</w:t>
      </w:r>
      <w:r w:rsidRPr="003809FD">
        <w:rPr>
          <w:rStyle w:val="StyleBoldUnderline"/>
          <w:rFonts w:cs="Times New Roman"/>
          <w:szCs w:val="16"/>
        </w:rPr>
        <w:t xml:space="preserve"> go a long way to </w:t>
      </w:r>
      <w:r w:rsidRPr="003809FD">
        <w:rPr>
          <w:rStyle w:val="StyleBoldUnderline"/>
          <w:rFonts w:cs="Times New Roman"/>
          <w:szCs w:val="16"/>
          <w:highlight w:val="cyan"/>
        </w:rPr>
        <w:t>break this image by spreading</w:t>
      </w:r>
      <w:r w:rsidRPr="003809FD">
        <w:rPr>
          <w:rStyle w:val="StyleBoldUnderline"/>
          <w:rFonts w:cs="Times New Roman"/>
          <w:szCs w:val="16"/>
        </w:rPr>
        <w:t xml:space="preserve"> the seeds of </w:t>
      </w:r>
      <w:r w:rsidRPr="003809FD">
        <w:rPr>
          <w:rStyle w:val="StyleBoldUnderline"/>
          <w:rFonts w:cs="Times New Roman"/>
          <w:szCs w:val="16"/>
          <w:highlight w:val="cyan"/>
        </w:rPr>
        <w:t>a “new beginning”</w:t>
      </w:r>
      <w:r w:rsidRPr="003809FD">
        <w:rPr>
          <w:rFonts w:ascii="Georgia" w:hAnsi="Georgia" w:cs="Times New Roman"/>
          <w:szCs w:val="16"/>
          <w:highlight w:val="cyan"/>
        </w:rPr>
        <w:t xml:space="preserve"> </w:t>
      </w:r>
      <w:r w:rsidRPr="003809FD">
        <w:rPr>
          <w:rStyle w:val="StyleBoldUnderline"/>
          <w:rFonts w:cs="Times New Roman"/>
          <w:szCs w:val="16"/>
          <w:highlight w:val="cyan"/>
        </w:rPr>
        <w:t>in U.S.-Cuba relations</w:t>
      </w:r>
      <w:r w:rsidRPr="003809FD">
        <w:rPr>
          <w:rFonts w:ascii="Georgia" w:hAnsi="Georgia" w:cs="Times New Roman"/>
          <w:szCs w:val="16"/>
          <w:highlight w:val="cyan"/>
        </w:rPr>
        <w:t>.</w:t>
      </w:r>
      <w:r w:rsidRPr="003809FD">
        <w:rPr>
          <w:rFonts w:ascii="Georgia" w:hAnsi="Georgia" w:cs="Times New Roman"/>
          <w:szCs w:val="16"/>
        </w:rPr>
        <w:t xml:space="preserve"> ¶ While dismissing Cuba’s immediate security threat to the U.S., we cannot ignore their 90-mile proximity to the U.S. shore. As we struggle to contain the illegal Mexican exodus into the U.S. and all the security concerns it poses, we neglect to 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humanitarian and even stability operations in Cuba. If catastrophe does occur, a search for causes would certainly lead back to our punitive approaches to U.S. diplomacy towards Cuba. ¶ On the other hand, consider that foreign diplomacy achieves a breakthrough under Raul’s Cuba. It could certainly hedge our influence in Latin America. According to Dr. DeShazo, “close bilateral relationships with Venezuela is a product of Fidel Castro-Hugo Chavez friendship and does not enjoy much popular support in Cuba-nor with Raul.” If true, perhaps having a U.S. - Cuba option can become an alternative to that relationship post Fidel Castro. </w:t>
      </w:r>
      <w:r w:rsidRPr="003809FD">
        <w:rPr>
          <w:rStyle w:val="StyleBoldUnderline"/>
          <w:rFonts w:cs="Times New Roman"/>
          <w:szCs w:val="16"/>
        </w:rPr>
        <w:t>Loosening</w:t>
      </w:r>
      <w:r w:rsidRPr="003809FD">
        <w:rPr>
          <w:rFonts w:ascii="Georgia" w:hAnsi="Georgia" w:cs="Times New Roman"/>
          <w:szCs w:val="16"/>
        </w:rPr>
        <w:t xml:space="preserve"> or lifting </w:t>
      </w:r>
      <w:r w:rsidRPr="003809FD">
        <w:rPr>
          <w:rStyle w:val="StyleBoldUnderline"/>
          <w:rFonts w:cs="Times New Roman"/>
          <w:szCs w:val="16"/>
        </w:rPr>
        <w:t>the embargo could</w:t>
      </w:r>
      <w:r w:rsidRPr="003809FD">
        <w:rPr>
          <w:rFonts w:ascii="Georgia" w:hAnsi="Georgia" w:cs="Times New Roman"/>
          <w:szCs w:val="16"/>
        </w:rPr>
        <w:t xml:space="preserve"> also </w:t>
      </w:r>
      <w:r w:rsidRPr="003809FD">
        <w:rPr>
          <w:rStyle w:val="StyleBoldUnderline"/>
          <w:rFonts w:cs="Times New Roman"/>
          <w:szCs w:val="16"/>
        </w:rPr>
        <w:t xml:space="preserve">be </w:t>
      </w:r>
      <w:r w:rsidRPr="003809FD">
        <w:rPr>
          <w:rFonts w:ascii="Georgia" w:hAnsi="Georgia" w:cs="Times New Roman"/>
          <w:szCs w:val="16"/>
        </w:rPr>
        <w:t>mutually beneficial. Cuba’s need and America’s surplus capability could be</w:t>
      </w:r>
      <w:r w:rsidRPr="003809FD">
        <w:rPr>
          <w:rStyle w:val="StyleBoldUnderline"/>
          <w:rFonts w:cs="Times New Roman"/>
          <w:szCs w:val="16"/>
        </w:rPr>
        <w:t xml:space="preserve"> </w:t>
      </w:r>
      <w:r w:rsidRPr="003809FD">
        <w:rPr>
          <w:rFonts w:ascii="Georgia" w:hAnsi="Georgia" w:cs="Times New Roman"/>
          <w:szCs w:val="16"/>
        </w:rPr>
        <w:t>mutually beneficial</w:t>
      </w:r>
      <w:r w:rsidRPr="003809FD">
        <w:rPr>
          <w:rStyle w:val="StyleBoldUnderline"/>
          <w:rFonts w:cs="Times New Roman"/>
          <w:szCs w:val="16"/>
        </w:rPr>
        <w:t xml:space="preserve"> </w:t>
      </w:r>
      <w:r w:rsidRPr="003809FD">
        <w:rPr>
          <w:rFonts w:ascii="Georgia" w:hAnsi="Georgia" w:cs="Times New Roman"/>
          <w:szCs w:val="16"/>
        </w:rPr>
        <w:t xml:space="preserve">- and eventually </w:t>
      </w:r>
      <w:r w:rsidRPr="003809FD">
        <w:rPr>
          <w:rStyle w:val="StyleBoldUnderline"/>
          <w:rFonts w:cs="Times New Roman"/>
          <w:szCs w:val="16"/>
        </w:rPr>
        <w:t>addictive to Cuba</w:t>
      </w:r>
      <w:r w:rsidRPr="003809FD">
        <w:rPr>
          <w:rFonts w:ascii="Georgia" w:hAnsi="Georgia" w:cs="Times New Roman"/>
          <w:szCs w:val="16"/>
        </w:rPr>
        <w:t>.</w:t>
      </w:r>
      <w:r w:rsidRPr="003809FD">
        <w:rPr>
          <w:rStyle w:val="StyleBoldUnderline"/>
          <w:rFonts w:cs="Times New Roman"/>
          <w:szCs w:val="16"/>
        </w:rPr>
        <w:t xml:space="preserve"> Under these conditions, </w:t>
      </w:r>
      <w:r w:rsidRPr="003809FD">
        <w:rPr>
          <w:rStyle w:val="StyleBoldUnderline"/>
          <w:rFonts w:cs="Times New Roman"/>
          <w:szCs w:val="16"/>
          <w:highlight w:val="cyan"/>
        </w:rPr>
        <w:t xml:space="preserve">diplomacy has a better chance to flourish. </w:t>
      </w:r>
      <w:r w:rsidRPr="003809FD">
        <w:rPr>
          <w:rFonts w:ascii="Georgia" w:eastAsiaTheme="majorEastAsia" w:hAnsi="Georgia" w:cs="Times New Roman"/>
        </w:rPr>
        <w:t>If negotiations break down</w:t>
      </w:r>
      <w:r w:rsidRPr="003809FD">
        <w:rPr>
          <w:rFonts w:ascii="Georgia" w:hAnsi="Georgia" w:cs="Times New Roman"/>
        </w:rPr>
        <w:t xml:space="preserve"> and a decision to continue the embargo is reached, </w:t>
      </w:r>
      <w:r w:rsidRPr="003809FD">
        <w:rPr>
          <w:rFonts w:ascii="Georgia" w:eastAsiaTheme="majorEastAsia" w:hAnsi="Georgia" w:cs="Times New Roman"/>
        </w:rPr>
        <w:t>international support would be easier to garner</w:t>
      </w:r>
      <w:r w:rsidRPr="003809FD">
        <w:rPr>
          <w:rFonts w:ascii="Georgia" w:hAnsi="Georgia" w:cs="Times New Roman"/>
        </w:rPr>
        <w:t>.</w:t>
      </w:r>
      <w:r w:rsidRPr="003809FD">
        <w:rPr>
          <w:rStyle w:val="StyleBoldUnderline"/>
          <w:rFonts w:cs="Times New Roman"/>
          <w:szCs w:val="16"/>
        </w:rPr>
        <w:t xml:space="preserve"> ¶ </w:t>
      </w:r>
      <w:r w:rsidRPr="003809FD">
        <w:rPr>
          <w:rFonts w:ascii="Georgia" w:hAnsi="Georgia" w:cs="Times New Roman"/>
          <w:szCs w:val="16"/>
        </w:rPr>
        <w:t xml:space="preserve">Almost 21 years since the wall fell in Berlin, it is time to </w:t>
      </w:r>
      <w:r w:rsidRPr="003809FD">
        <w:rPr>
          <w:rFonts w:ascii="Georgia" w:hAnsi="Georgia" w:cs="Times New Roman"/>
          <w:szCs w:val="16"/>
        </w:rPr>
        <w:lastRenderedPageBreak/>
        <w:t xml:space="preserve">chip away at the diplomatic wall that still remains between U.S. and Cuba. This paper will further define our interests in Cuba and why President Obama should continue his quest for renewed diplomatic relations with Cuba. It will discuss potential risks associated with retaining the current 50-year diplomatic policy and give some broad suggestions regarding a new U.S. – Cuba foreign policy.¶ Policy and National Interest¶ 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international support quickly dwindled leaving the U.S. as the unilateral enforcer. In hindsight many argued it was the right time to loosen the embargo and seek better relations with Cuba.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 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 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February,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Several incidents including the “Soviet Brigade” and the “Mariel Boatlift” in 1980 intensified </w:t>
      </w:r>
      <w:r w:rsidRPr="003809FD">
        <w:rPr>
          <w:rFonts w:ascii="Georgia" w:hAnsi="Georgia" w:cs="Times New Roman"/>
          <w:szCs w:val="16"/>
        </w:rPr>
        <w:lastRenderedPageBreak/>
        <w:t xml:space="preserve">this opposition and quickly derailed Carter’s initiatives in Congress.¶ 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politicaleconomic orbit.”11 President Reagan made every attempt to return to an “airtight” embargo but Cuba’s persistent trade with the west subverted the effort. In fact, British and Canadian companies could conduct trade in “America’s back garden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 The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 By the time President Clinton came to office, momentum had already shifted in Cuba’s favor. Cuba’s economy began to rise in 1994 reaching its apex in 1996 with a 41% increase thanks to foreign investments in tourism. The introduction of the HelmsBurton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 The second Bush Administration did little to engage Cuba and </w:t>
      </w:r>
      <w:r w:rsidRPr="003809FD">
        <w:rPr>
          <w:rFonts w:ascii="Georgia" w:hAnsi="Georgia" w:cs="Times New Roman"/>
          <w:szCs w:val="16"/>
        </w:rPr>
        <w:lastRenderedPageBreak/>
        <w:t>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 A History of Anger and Distrust¶ After 50 years, deep-seated distrust and anger exists between the U.S. and Cuba.</w:t>
      </w:r>
      <w:r w:rsidRPr="003809FD">
        <w:rPr>
          <w:rStyle w:val="StyleBoldUnderline"/>
          <w:rFonts w:cs="Times New Roman"/>
          <w:szCs w:val="16"/>
        </w:rPr>
        <w:t xml:space="preserve"> </w:t>
      </w:r>
      <w:r w:rsidRPr="003809FD">
        <w:rPr>
          <w:rFonts w:ascii="Georgia" w:hAnsi="Georgia" w:cs="Times New Roman"/>
          <w:szCs w:val="16"/>
        </w:rPr>
        <w:t xml:space="preserve">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 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In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 Crises. These intentions have survived to the present undermining any attempt to pursue common interest and reduce tensions. </w:t>
      </w:r>
      <w:r w:rsidRPr="003809FD">
        <w:rPr>
          <w:rStyle w:val="StyleBoldUnderline"/>
          <w:rFonts w:cs="Times New Roman"/>
          <w:szCs w:val="16"/>
        </w:rPr>
        <w:t>The underlying fear that U.S. remains committed to toppling the Cuban government constitutes the first diplomatic pitfall in U.S. – Cuban relations.</w:t>
      </w:r>
      <w:r w:rsidRPr="003809FD">
        <w:rPr>
          <w:rFonts w:ascii="Georgia" w:hAnsi="Georgia" w:cs="Times New Roman"/>
          <w:szCs w:val="16"/>
        </w:rPr>
        <w:t xml:space="preserve"> For this very reason, </w:t>
      </w:r>
      <w:r w:rsidRPr="003809FD">
        <w:rPr>
          <w:rStyle w:val="StyleBoldUnderline"/>
          <w:rFonts w:cs="Times New Roman"/>
          <w:szCs w:val="16"/>
          <w:highlight w:val="cyan"/>
        </w:rPr>
        <w:t>democratic reform will not succeed as a diplomatic bargaining tool with Cuba</w:t>
      </w:r>
      <w:r w:rsidRPr="003809FD">
        <w:rPr>
          <w:rFonts w:ascii="Georgia" w:hAnsi="Georgia" w:cs="Times New Roman"/>
          <w:szCs w:val="16"/>
          <w:highlight w:val="cyan"/>
        </w:rPr>
        <w:t xml:space="preserve">. </w:t>
      </w:r>
      <w:r w:rsidRPr="003809FD">
        <w:rPr>
          <w:rStyle w:val="StyleBoldUnderline"/>
          <w:rFonts w:cs="Times New Roman"/>
          <w:szCs w:val="16"/>
          <w:highlight w:val="cyan"/>
        </w:rPr>
        <w:t>Suspicions run deep among Cuban leaders and any inferences to government reform</w:t>
      </w:r>
      <w:r w:rsidRPr="003809FD">
        <w:rPr>
          <w:rFonts w:ascii="Georgia" w:hAnsi="Georgia" w:cs="Times New Roman"/>
          <w:szCs w:val="16"/>
        </w:rPr>
        <w:t xml:space="preserve">, albeit noble, </w:t>
      </w:r>
      <w:r w:rsidRPr="003809FD">
        <w:rPr>
          <w:rStyle w:val="StyleBoldUnderline"/>
          <w:rFonts w:cs="Times New Roman"/>
          <w:szCs w:val="16"/>
          <w:highlight w:val="cyan"/>
        </w:rPr>
        <w:t>will impede</w:t>
      </w:r>
      <w:r w:rsidRPr="003809FD">
        <w:rPr>
          <w:rStyle w:val="StyleBoldUnderline"/>
          <w:rFonts w:cs="Times New Roman"/>
          <w:szCs w:val="16"/>
        </w:rPr>
        <w:t xml:space="preserve"> meaningful </w:t>
      </w:r>
      <w:r w:rsidRPr="003809FD">
        <w:rPr>
          <w:rStyle w:val="StyleBoldUnderline"/>
          <w:rFonts w:cs="Times New Roman"/>
          <w:szCs w:val="16"/>
          <w:highlight w:val="cyan"/>
        </w:rPr>
        <w:t>relations</w:t>
      </w:r>
      <w:r w:rsidRPr="003809FD">
        <w:rPr>
          <w:rFonts w:ascii="Georgia" w:hAnsi="Georgia" w:cs="Times New Roman"/>
          <w:szCs w:val="16"/>
          <w:highlight w:val="cyan"/>
        </w:rPr>
        <w:t>.</w:t>
      </w:r>
      <w:r w:rsidRPr="003809FD">
        <w:rPr>
          <w:rFonts w:ascii="Georgia" w:hAnsi="Georgia" w:cs="Times New Roman"/>
          <w:szCs w:val="16"/>
        </w:rPr>
        <w:t xml:space="preserve"> Human rights advocacy, </w:t>
      </w:r>
      <w:r w:rsidRPr="003809FD">
        <w:rPr>
          <w:rStyle w:val="Emphasis"/>
          <w:rFonts w:eastAsiaTheme="majorEastAsia" w:cs="Times New Roman"/>
          <w:szCs w:val="16"/>
          <w:highlight w:val="cyan"/>
        </w:rPr>
        <w:t>free trade and</w:t>
      </w:r>
      <w:r w:rsidRPr="003809FD">
        <w:rPr>
          <w:rFonts w:ascii="Georgia" w:hAnsi="Georgia" w:cs="Times New Roman"/>
          <w:szCs w:val="16"/>
        </w:rPr>
        <w:t xml:space="preserve"> limited </w:t>
      </w:r>
      <w:r w:rsidRPr="003809FD">
        <w:rPr>
          <w:rStyle w:val="Emphasis"/>
          <w:rFonts w:eastAsiaTheme="majorEastAsia" w:cs="Times New Roman"/>
          <w:szCs w:val="16"/>
          <w:highlight w:val="cyan"/>
        </w:rPr>
        <w:t>business opportunities</w:t>
      </w:r>
      <w:r w:rsidRPr="003809FD">
        <w:rPr>
          <w:rFonts w:ascii="Georgia" w:hAnsi="Georgia" w:cs="Times New Roman"/>
          <w:szCs w:val="16"/>
        </w:rPr>
        <w:t xml:space="preserve"> in Cuba </w:t>
      </w:r>
      <w:r w:rsidRPr="003809FD">
        <w:rPr>
          <w:rStyle w:val="Emphasis"/>
          <w:rFonts w:eastAsiaTheme="majorEastAsia" w:cs="Times New Roman"/>
          <w:szCs w:val="16"/>
          <w:highlight w:val="cyan"/>
        </w:rPr>
        <w:t>may be more</w:t>
      </w:r>
      <w:r w:rsidRPr="003809FD">
        <w:rPr>
          <w:rStyle w:val="Emphasis"/>
          <w:rFonts w:eastAsiaTheme="majorEastAsia" w:cs="Times New Roman"/>
          <w:b w:val="0"/>
          <w:szCs w:val="16"/>
          <w:highlight w:val="cyan"/>
        </w:rPr>
        <w:t xml:space="preserve"> </w:t>
      </w:r>
      <w:r w:rsidRPr="003809FD">
        <w:rPr>
          <w:rStyle w:val="Emphasis"/>
          <w:rFonts w:eastAsiaTheme="majorEastAsia" w:cs="Times New Roman"/>
          <w:szCs w:val="16"/>
          <w:highlight w:val="cyan"/>
        </w:rPr>
        <w:t>plausible</w:t>
      </w:r>
      <w:r w:rsidRPr="003809FD">
        <w:rPr>
          <w:rStyle w:val="StyleBoldUnderline"/>
          <w:rFonts w:cs="Times New Roman"/>
          <w:szCs w:val="16"/>
        </w:rPr>
        <w:t xml:space="preserve"> </w:t>
      </w:r>
      <w:r w:rsidRPr="003809FD">
        <w:rPr>
          <w:rFonts w:ascii="Georgia" w:hAnsi="Georgia" w:cs="Times New Roman"/>
          <w:szCs w:val="16"/>
        </w:rPr>
        <w:t xml:space="preserve">and could eventually encourage the long-term changes U.S. wants in Cuba. </w:t>
      </w:r>
      <w:r w:rsidRPr="003809FD">
        <w:rPr>
          <w:rStyle w:val="StyleBoldUnderline"/>
          <w:rFonts w:cs="Times New Roman"/>
          <w:szCs w:val="16"/>
        </w:rPr>
        <w:t xml:space="preserve">¶ </w:t>
      </w:r>
      <w:r w:rsidRPr="003809FD">
        <w:rPr>
          <w:rStyle w:val="StyleBoldUnderline"/>
          <w:rFonts w:cs="Times New Roman"/>
          <w:szCs w:val="16"/>
          <w:highlight w:val="cyan"/>
        </w:rPr>
        <w:t xml:space="preserve">The embargo itself remains a </w:t>
      </w:r>
      <w:r w:rsidRPr="003809FD">
        <w:rPr>
          <w:rStyle w:val="Emphasis"/>
          <w:rFonts w:eastAsiaTheme="majorEastAsia" w:cs="Times New Roman"/>
          <w:szCs w:val="16"/>
          <w:highlight w:val="cyan"/>
        </w:rPr>
        <w:t>perpetual albatross</w:t>
      </w:r>
      <w:r w:rsidRPr="003809FD">
        <w:rPr>
          <w:rStyle w:val="StyleBoldUnderline"/>
          <w:rFonts w:cs="Times New Roman"/>
          <w:szCs w:val="16"/>
          <w:highlight w:val="cyan"/>
        </w:rPr>
        <w:t xml:space="preserve"> that continues to undermine any real diplomatic progress</w:t>
      </w:r>
      <w:r w:rsidRPr="003809FD">
        <w:rPr>
          <w:rStyle w:val="StyleBoldUnderline"/>
          <w:rFonts w:cs="Times New Roman"/>
          <w:szCs w:val="16"/>
        </w:rPr>
        <w:t xml:space="preserve"> </w:t>
      </w:r>
      <w:r w:rsidRPr="003809FD">
        <w:rPr>
          <w:rFonts w:ascii="Georgia" w:hAnsi="Georgia" w:cs="Times New Roman"/>
          <w:szCs w:val="16"/>
        </w:rPr>
        <w:t xml:space="preserve">between nations.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 Tightening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w:t>
      </w:r>
      <w:r w:rsidRPr="003809FD">
        <w:rPr>
          <w:rFonts w:ascii="Georgia" w:hAnsi="Georgia" w:cs="Times New Roman"/>
          <w:szCs w:val="16"/>
        </w:rPr>
        <w:lastRenderedPageBreak/>
        <w:t xml:space="preserve">administrations have loosened and tightened the embargo repeatedly as the climate between nations improved or deteriorated. The Cuban Defense Act in 1992 and the Helms Burton Act in 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Hiscontinued attempts to export communism began in Africa with a total 55,000 troops in Angola and Ethiopia by 1978. He focused efforts closer to Latin America by supporting Puerto Rican independence movement in 1975, the Sandinistas overthrow in Nicaragua in 1979 and the Farabundo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The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condemnedby most western countries.25 In 1982, Cuba’s failing economy led Castro to pursue western trade with a renewed vigor. By “1987, more than 370 firms from twenty-three European, Latin American, and Asian countries participated in Cuba’s largest ever annual trade fair.”26¶ 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Instead renewed efforts to continue ratcheting a now largely ineffective bilateral embargo served only to increase animosity between both countries.¶ It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what’s at stake here is U.S. national interests and not the legacy of Fidel Castro.¶ </w:t>
      </w:r>
      <w:r w:rsidRPr="003809FD">
        <w:rPr>
          <w:rStyle w:val="StyleBoldUnderline"/>
          <w:rFonts w:cs="Times New Roman"/>
          <w:szCs w:val="16"/>
        </w:rPr>
        <w:t xml:space="preserve">Another important pitfall is </w:t>
      </w:r>
      <w:r w:rsidRPr="003809FD">
        <w:rPr>
          <w:rStyle w:val="StyleBoldUnderline"/>
          <w:rFonts w:cs="Times New Roman"/>
          <w:szCs w:val="16"/>
        </w:rPr>
        <w:lastRenderedPageBreak/>
        <w:t>to exploit democracy as a precondition for</w:t>
      </w:r>
      <w:r w:rsidRPr="003809FD">
        <w:rPr>
          <w:rFonts w:ascii="Georgia" w:hAnsi="Georgia" w:cs="Times New Roman"/>
          <w:szCs w:val="16"/>
        </w:rPr>
        <w:t xml:space="preserve"> diplomacy and </w:t>
      </w:r>
      <w:r w:rsidRPr="003809FD">
        <w:rPr>
          <w:rStyle w:val="Emphasis"/>
          <w:rFonts w:eastAsiaTheme="majorEastAsia" w:cs="Times New Roman"/>
          <w:szCs w:val="16"/>
        </w:rPr>
        <w:t>economic engagement</w:t>
      </w:r>
      <w:r w:rsidRPr="003809FD">
        <w:rPr>
          <w:rFonts w:ascii="Georgia" w:hAnsi="Georgia" w:cs="Times New Roman"/>
          <w:szCs w:val="16"/>
        </w:rPr>
        <w:t xml:space="preserve"> in Cuba. If democracy is virtuous, then why must we exploit it? It casts a negative shadow on a positive change in government. There is a common perception that U.S. policy with regards to security and stability can only exist under the precondition of a “Democratic Cuba”. It has prevented any real progress in U.S. – Cuba relations because of well placed fears that we mean to subvert the Cuban government. A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 </w:t>
      </w:r>
      <w:r w:rsidRPr="003809FD">
        <w:rPr>
          <w:rStyle w:val="StyleBoldUnderline"/>
          <w:rFonts w:cs="Times New Roman"/>
          <w:szCs w:val="16"/>
        </w:rPr>
        <w:t xml:space="preserve">To separate security and stability from democratic pursuits in Cuba could benefit both causes. </w:t>
      </w:r>
      <w:r w:rsidRPr="003809FD">
        <w:rPr>
          <w:rStyle w:val="StyleBoldUnderline"/>
          <w:rFonts w:cs="Times New Roman"/>
          <w:szCs w:val="16"/>
          <w:highlight w:val="cyan"/>
        </w:rPr>
        <w:t>Focusing on better diplomatic relations could further democracy as a byproduct of</w:t>
      </w:r>
      <w:r w:rsidRPr="003809FD">
        <w:rPr>
          <w:rStyle w:val="StyleBoldUnderline"/>
          <w:rFonts w:cs="Times New Roman"/>
          <w:szCs w:val="16"/>
        </w:rPr>
        <w:t xml:space="preserve"> increased </w:t>
      </w:r>
      <w:r w:rsidRPr="003809FD">
        <w:rPr>
          <w:rStyle w:val="StyleBoldUnderline"/>
          <w:rFonts w:cs="Times New Roman"/>
          <w:szCs w:val="16"/>
          <w:highlight w:val="cyan"/>
        </w:rPr>
        <w:t>exposure to open markets, businesses and globalization. China is a good example. The U.S. has diffused tensions with China by exposing them to open markets.</w:t>
      </w:r>
      <w:r w:rsidRPr="003809FD">
        <w:rPr>
          <w:rFonts w:ascii="Georgia" w:hAnsi="Georgia" w:cs="Times New Roman"/>
          <w:szCs w:val="16"/>
        </w:rPr>
        <w:t xml:space="preserve"> 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do the same.29 </w:t>
      </w:r>
      <w:r w:rsidRPr="003809FD">
        <w:rPr>
          <w:rStyle w:val="StyleBoldUnderline"/>
          <w:rFonts w:cs="Times New Roman"/>
          <w:szCs w:val="16"/>
        </w:rPr>
        <w:t>By imposing democracy we jeopardize diplomatic avenues to our principal security and stability pursuits.</w:t>
      </w:r>
      <w:r w:rsidRPr="003809FD">
        <w:rPr>
          <w:rFonts w:ascii="Georgia" w:hAnsi="Georgia" w:cs="Times New Roman"/>
          <w:szCs w:val="16"/>
        </w:rPr>
        <w:t xml:space="preserve">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 As we pursue diplomatic relations with Cuba we should not expect full disclosure, immediate results and a Cuban government anxious to please the U.S. We should expect a cautious and limited first engagement that appears noticeably weighted in U.S. effort. Let us assume the U.S. makes significant diplomatic and economic concessions but Cuba is less willing to provide some reciprocal offering. U.S. policy could conclude that Cuba has no genuine desire to 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 ¶ Current U.S.-Cuba Policy Analysis¶ Understanding the deep-seated animosity and distrust that continues to fuel U.S. - Cuba tensions will aid us in properly analyzing the feasibility, acceptability and suitability (FAS) of current and future U.S. policy with Cuba. Identifying FAS applications to diplomacy, information, military, economic, finance, intelligence and law enforcement (DIME-FIL) will highlight weaknesses in current U.S. – Cuba relations that can be modified for future improvement. ¶ The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It’s like the classic biblical story of </w:t>
      </w:r>
      <w:r w:rsidRPr="003809FD">
        <w:rPr>
          <w:rFonts w:ascii="Georgia" w:hAnsi="Georgia" w:cs="Times New Roman"/>
          <w:szCs w:val="16"/>
        </w:rPr>
        <w:lastRenderedPageBreak/>
        <w:t xml:space="preserve">David triumphing over Goliath – the bigger the oppressor the greater the victory. True or not, Fidel has made the case successfully to the Cuban people. While it’s feasible for the U.S. to pursue the current course there is no evidence it will succeed.¶ 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If we look at it from a broader international and economic perspective we can begin to see why it’s not acceptable. Take a UN General Assembly vote renouncing the U.S.-led embargo on Cuba for instance; since1992 there has been overwhelming vote to end the embargo.31 In essence, it has garnered sympathy for Castro and encouraged western nations like Canada and Spain to continue open relations with Cuba. 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suspect but succeeding without international support is impossible. Since the embargo hinges on a larger multinational participation, international and not just U.S. acceptability is necessary to achieve U.S. ends in Cuba.¶ 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 In the final analysis, U.S. – Cuba policy is not sustainable because it has failed to meet desired national ends: Cuban democracy and human rights. Prior to 1989, the U.S. could make the argument that the embargo contained communism and generally marginalized the Castro government. It failed however, to depose Fidel Castro and democratize the Cuban government. A post Cold War Cuba no longer poses a threat to the U.S. - communism is contained and Cuba is still under embargo. Despite a 50-year failure to affect change in Castro’s government, our policy with regards to Cuba remains unchanged. We have foregone diplomatic engagement and chosen coercive economic power as our only political tool.¶ Does Cuba Pose A Security Threat to the U.S.?¶ Let’s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w:t>
      </w:r>
      <w:r w:rsidRPr="003809FD">
        <w:rPr>
          <w:rFonts w:ascii="Georgia" w:hAnsi="Georgia" w:cs="Times New Roman"/>
          <w:szCs w:val="16"/>
        </w:rPr>
        <w:lastRenderedPageBreak/>
        <w:t xml:space="preserve">boundaries and quickly reaches the Florida shores via travelling Cuban American citizens. This scenario could be mitigated or even preventable under the auspices of better relations. Aside from the obvious medical benefits a partnership provides, established communications with Cuba would likely prevent an uncontrolled spread in the U.S. There are definite advantages to having healthy regional partnerships to deal with regional problems. ¶ While economic pressure has failed to bring about government change, it could trigger a government collapse. If Cuba becomes a “failing” or “failed state” we could see a huge refugee flood into the U.S., increased crime and drug trafficking across U.S. borders, and renewed security and stability issue in the region. In 1980, 120,000 Cuban refugees fled Mariel and 20,000 more in 1994 after Cuba declared an open immigration policy.33 From 2004 – 2007, 131,000 Cubans have made residence in the U.S. Almost 38,000 settled in Florida alone in 2006. Although it’s mere speculation to presume Cuba will fail, if it did, there is no question where Cubans would seek refuge. A failed state could eventually draw U.S. involvement into nation building in Cuba taking a greater toll on our national resources.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 Proposed U.S.-Cuba Policy Analysis¶ 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coercive reasons yes, but also for the very democratic principles we hoped Cuba would follow. ¶ The State Department’s Bureau of Western Hemisphere Affairs (covers Canada and Cuba) has set the following goals for the region: “Economic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I propose our new diplomatic strategy towards Cuba must be similar - achieve economic stability, security and a representative government as the “end state” goal and not the prerequisite for engagement. President Obama can implement this policy by first building American and Congressional support for engagement. He should establish a formal infrastructure that communicates to Cuba and the International Community at large that we’re serious about diplomatic engagement with Cuba. Finally, </w:t>
      </w:r>
      <w:r w:rsidRPr="003809FD">
        <w:rPr>
          <w:rStyle w:val="StyleBoldUnderline"/>
          <w:rFonts w:cs="Times New Roman"/>
          <w:szCs w:val="16"/>
          <w:highlight w:val="cyan"/>
        </w:rPr>
        <w:t>we must loosen embargo restrictions and expose Cubans to U.S. open markets</w:t>
      </w:r>
      <w:r w:rsidRPr="003809FD">
        <w:rPr>
          <w:rFonts w:ascii="Georgia" w:hAnsi="Georgia" w:cs="Times New Roman"/>
          <w:szCs w:val="16"/>
        </w:rPr>
        <w:t xml:space="preserve">, business opportunities and 21st Century living. </w:t>
      </w:r>
      <w:r w:rsidRPr="003809FD">
        <w:rPr>
          <w:rStyle w:val="StyleBoldUnderline"/>
          <w:rFonts w:cs="Times New Roman"/>
          <w:szCs w:val="16"/>
          <w:highlight w:val="cyan"/>
        </w:rPr>
        <w:t>This</w:t>
      </w:r>
      <w:r w:rsidRPr="003809FD">
        <w:rPr>
          <w:rStyle w:val="StyleBoldUnderline"/>
          <w:rFonts w:cs="Times New Roman"/>
          <w:szCs w:val="16"/>
        </w:rPr>
        <w:t xml:space="preserve"> </w:t>
      </w:r>
      <w:r w:rsidRPr="003809FD">
        <w:rPr>
          <w:rFonts w:ascii="Georgia" w:hAnsi="Georgia" w:cs="Times New Roman"/>
          <w:szCs w:val="16"/>
        </w:rPr>
        <w:t xml:space="preserve">combination </w:t>
      </w:r>
      <w:r w:rsidRPr="003809FD">
        <w:rPr>
          <w:rStyle w:val="StyleBoldUnderline"/>
          <w:rFonts w:cs="Times New Roman"/>
          <w:szCs w:val="16"/>
          <w:highlight w:val="cyan"/>
        </w:rPr>
        <w:t>will improve relations</w:t>
      </w:r>
      <w:r w:rsidRPr="003809FD">
        <w:rPr>
          <w:rStyle w:val="StyleBoldUnderline"/>
          <w:rFonts w:cs="Times New Roman"/>
          <w:szCs w:val="16"/>
        </w:rPr>
        <w:t xml:space="preserve"> with Cuba </w:t>
      </w:r>
      <w:r w:rsidRPr="003809FD">
        <w:rPr>
          <w:rStyle w:val="StyleBoldUnderline"/>
          <w:rFonts w:cs="Times New Roman"/>
          <w:szCs w:val="16"/>
          <w:highlight w:val="cyan"/>
        </w:rPr>
        <w:t>by regaining</w:t>
      </w:r>
      <w:r w:rsidRPr="003809FD">
        <w:rPr>
          <w:rStyle w:val="StyleBoldUnderline"/>
          <w:rFonts w:cs="Times New Roman"/>
          <w:szCs w:val="16"/>
        </w:rPr>
        <w:t xml:space="preserve"> their </w:t>
      </w:r>
      <w:r w:rsidRPr="003809FD">
        <w:rPr>
          <w:rStyle w:val="StyleBoldUnderline"/>
          <w:rFonts w:cs="Times New Roman"/>
          <w:szCs w:val="16"/>
          <w:highlight w:val="cyan"/>
        </w:rPr>
        <w:t>trust</w:t>
      </w:r>
      <w:r w:rsidRPr="003809FD">
        <w:rPr>
          <w:rStyle w:val="StyleBoldUnderline"/>
          <w:rFonts w:cs="Times New Roman"/>
          <w:szCs w:val="16"/>
        </w:rPr>
        <w:t>,</w:t>
      </w:r>
      <w:r w:rsidRPr="003809FD">
        <w:rPr>
          <w:rFonts w:ascii="Georgia" w:hAnsi="Georgia" w:cs="Times New Roman"/>
          <w:szCs w:val="16"/>
        </w:rPr>
        <w:t xml:space="preserve"> improving their living conditions and exposing them to the democratic enticements we hope they will emulate.¶ Achieving Congressional approval will be difficult although not impossible in the present economic recession. The economic benefits associated with new business opportunities in Cuba can encourage skeptics in Congress to mobilize. As a counterargument to a continued embargo, the President can point to the dangers associated with failed states like Somalia inadvertently caused by the very environment sanctions create.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 We’ve established that coercive means have failed to achieve democracy and </w:t>
      </w:r>
      <w:r w:rsidRPr="003809FD">
        <w:rPr>
          <w:rFonts w:ascii="Georgia" w:hAnsi="Georgia" w:cs="Times New Roman"/>
          <w:szCs w:val="16"/>
        </w:rPr>
        <w:lastRenderedPageBreak/>
        <w:t xml:space="preserve">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human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and economic encouragement has a better chance. Cuba’s economic condition incentivizes their willingness to begin diplomatic negotiations. The U.S. should begin by focusing efforts to establish diplomatic relations through incentives rather than coercion. We must also set the democratic precondition aside to pursue when the relationship matures and trust is reestablished. Exposing them to new opportunities will eventually, through their own discovery and U.S. shepherding, lead them to a more representative government. ¶ If we accept that reestablishing relations with Cuba is the first real step to a democratic end-state then the first action must be to appoint an Ambassador to Cuba. This diplomatic gesture signals that U.S. is serious about foreign relations. </w:t>
      </w:r>
      <w:r w:rsidRPr="003809FD">
        <w:rPr>
          <w:rStyle w:val="StyleBoldUnderline"/>
          <w:rFonts w:cs="Times New Roman"/>
          <w:szCs w:val="16"/>
          <w:highlight w:val="cyan"/>
        </w:rPr>
        <w:t>The</w:t>
      </w:r>
      <w:r w:rsidRPr="003809FD">
        <w:rPr>
          <w:rFonts w:ascii="Georgia" w:hAnsi="Georgia" w:cs="Times New Roman"/>
          <w:szCs w:val="16"/>
        </w:rPr>
        <w:t xml:space="preserve"> Ambassador’s </w:t>
      </w:r>
      <w:r w:rsidRPr="003809FD">
        <w:rPr>
          <w:rStyle w:val="StyleBoldUnderline"/>
          <w:rFonts w:cs="Times New Roman"/>
          <w:szCs w:val="16"/>
          <w:highlight w:val="cyan"/>
        </w:rPr>
        <w:t>first actions must include setting the conditions with Cuba to allow a loosening of embargo</w:t>
      </w:r>
      <w:r w:rsidRPr="003809FD">
        <w:rPr>
          <w:rStyle w:val="StyleBoldUnderline"/>
          <w:rFonts w:cs="Times New Roman"/>
          <w:szCs w:val="16"/>
        </w:rPr>
        <w:t xml:space="preserve"> restrictions</w:t>
      </w:r>
      <w:r w:rsidRPr="003809FD">
        <w:rPr>
          <w:rFonts w:ascii="Georgia" w:hAnsi="Georgia" w:cs="Times New Roman"/>
          <w:szCs w:val="16"/>
        </w:rPr>
        <w:t xml:space="preserve">. President Obama, in the spirit of multilateralism, should pursue international solidarity since some countries enjoying exclusive trade with Cuba would certainly protest the immediate competition. </w:t>
      </w:r>
      <w:r w:rsidRPr="003809FD">
        <w:rPr>
          <w:rStyle w:val="StyleBoldUnderline"/>
          <w:rFonts w:cs="Times New Roman"/>
          <w:szCs w:val="16"/>
        </w:rPr>
        <w:t xml:space="preserve">Choosing a time-phased removal would protect U.S. assets and interests in the remote possibility that Cuba fails to comply </w:t>
      </w:r>
      <w:r w:rsidRPr="003809FD">
        <w:rPr>
          <w:rFonts w:ascii="Georgia" w:hAnsi="Georgia" w:cs="Times New Roman"/>
          <w:szCs w:val="16"/>
        </w:rPr>
        <w:t>with the agreed bi-national or international terms.</w:t>
      </w:r>
      <w:r w:rsidRPr="003809FD">
        <w:rPr>
          <w:rStyle w:val="StyleBoldUnderline"/>
          <w:rFonts w:cs="Times New Roman"/>
          <w:szCs w:val="16"/>
        </w:rPr>
        <w:t xml:space="preserve"> It might also sooth domestic and partisan anxiety regarding open trade with Cuba</w:t>
      </w:r>
      <w:r w:rsidRPr="003809FD">
        <w:rPr>
          <w:rFonts w:ascii="Georgia" w:hAnsi="Georgia" w:cs="Times New Roman"/>
          <w:szCs w:val="16"/>
        </w:rPr>
        <w:t xml:space="preserve">. President Obama must accomplish this early in his first term to allow time to reap success or mitigate failure before the next elections.¶ The U.S. cannot afford to miss another opportunity to normalize relations with Cuba. A Cuba without Fidel is an opportunity – whether it is Raul or his replacement in 2013. The U.S. must lay the foundation today for renewed U.S. Cuba relations. </w:t>
      </w:r>
      <w:r w:rsidRPr="003809FD">
        <w:rPr>
          <w:rStyle w:val="StyleBoldUnderline"/>
          <w:rFonts w:cs="Times New Roman"/>
          <w:szCs w:val="16"/>
        </w:rPr>
        <w:t>Delaying could</w:t>
      </w:r>
      <w:r w:rsidRPr="003809FD">
        <w:rPr>
          <w:rFonts w:ascii="Georgia" w:hAnsi="Georgia" w:cs="Times New Roman"/>
          <w:szCs w:val="16"/>
        </w:rPr>
        <w:t xml:space="preserve"> also </w:t>
      </w:r>
      <w:r w:rsidRPr="003809FD">
        <w:rPr>
          <w:rStyle w:val="StyleBoldUnderline"/>
          <w:rFonts w:cs="Times New Roman"/>
          <w:szCs w:val="16"/>
        </w:rPr>
        <w:t xml:space="preserve">signal the contrary to Raul Castro suspiciously awaiting the true purpose of recent U.S. concessions.¶ </w:t>
      </w:r>
      <w:r w:rsidRPr="003809FD">
        <w:rPr>
          <w:rFonts w:ascii="Georgia" w:hAnsi="Georgia" w:cs="Times New Roman"/>
          <w:szCs w:val="16"/>
        </w:rPr>
        <w:t xml:space="preserve">While a long term goal may be to influence change in government, it cannot be the basis for initial success and continued diplomacy. With diplomatic patience and a prosperous Cuba, 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occur before complete reciprocation can be expected.¶ Conclusion¶ Today, 20 years have passed since the fall of the Berlin Wall – </w:t>
      </w:r>
      <w:r w:rsidRPr="003809FD">
        <w:rPr>
          <w:rStyle w:val="StyleBoldUnderline"/>
          <w:rFonts w:cs="Times New Roman"/>
          <w:szCs w:val="16"/>
        </w:rPr>
        <w:t>it’s time to chip away at the diplomatic wall that still remains between U.S. and Cuba.</w:t>
      </w:r>
      <w:r w:rsidRPr="003809FD">
        <w:rPr>
          <w:rFonts w:ascii="Georgia" w:hAnsi="Georgia" w:cs="Times New Roman"/>
          <w:szCs w:val="16"/>
        </w:rPr>
        <w:t xml:space="preserve"> As we seek a new foreign policy with Cuba it is imperative that we take into consideration that distrust will characterize negotiations with the Cuban government. On the other hand, consider that </w:t>
      </w:r>
      <w:r w:rsidRPr="003809FD">
        <w:rPr>
          <w:rStyle w:val="StyleBoldUnderline"/>
          <w:rFonts w:cs="Times New Roman"/>
          <w:szCs w:val="16"/>
        </w:rPr>
        <w:t xml:space="preserve">loosening </w:t>
      </w:r>
      <w:r w:rsidRPr="003809FD">
        <w:rPr>
          <w:rFonts w:ascii="Georgia" w:hAnsi="Georgia" w:cs="Times New Roman"/>
          <w:szCs w:val="16"/>
        </w:rPr>
        <w:t xml:space="preserve">or lifting </w:t>
      </w:r>
      <w:r w:rsidRPr="003809FD">
        <w:rPr>
          <w:rStyle w:val="StyleBoldUnderline"/>
          <w:rFonts w:cs="Times New Roman"/>
          <w:szCs w:val="16"/>
        </w:rPr>
        <w:t>the embargo could</w:t>
      </w:r>
      <w:r w:rsidRPr="003809FD">
        <w:rPr>
          <w:rFonts w:ascii="Georgia" w:hAnsi="Georgia" w:cs="Times New Roman"/>
          <w:szCs w:val="16"/>
        </w:rPr>
        <w:t xml:space="preserve"> also </w:t>
      </w:r>
      <w:r w:rsidRPr="003809FD">
        <w:rPr>
          <w:rStyle w:val="StyleBoldUnderline"/>
          <w:rFonts w:cs="Times New Roman"/>
          <w:szCs w:val="16"/>
        </w:rPr>
        <w:t>be mutually beneficial. Cuba’s need and</w:t>
      </w:r>
      <w:r w:rsidRPr="003809FD">
        <w:rPr>
          <w:rFonts w:ascii="Georgia" w:hAnsi="Georgia" w:cs="Times New Roman"/>
          <w:szCs w:val="16"/>
        </w:rPr>
        <w:t xml:space="preserve"> </w:t>
      </w:r>
      <w:r w:rsidRPr="003809FD">
        <w:rPr>
          <w:rStyle w:val="StyleBoldUnderline"/>
          <w:rFonts w:cs="Times New Roman"/>
          <w:szCs w:val="16"/>
        </w:rPr>
        <w:t xml:space="preserve">America’s surplus capability to provide goods and services could be </w:t>
      </w:r>
      <w:r w:rsidRPr="003809FD">
        <w:rPr>
          <w:rFonts w:ascii="Georgia" w:hAnsi="Georgia" w:cs="Times New Roman"/>
          <w:szCs w:val="16"/>
        </w:rPr>
        <w:t xml:space="preserve">profitable and eventually </w:t>
      </w:r>
      <w:r w:rsidRPr="003809FD">
        <w:rPr>
          <w:rStyle w:val="StyleBoldUnderline"/>
          <w:rFonts w:cs="Times New Roman"/>
          <w:szCs w:val="16"/>
        </w:rPr>
        <w:t>addictive to Cuba</w:t>
      </w:r>
      <w:r w:rsidRPr="003809FD">
        <w:rPr>
          <w:rFonts w:ascii="Georgia" w:hAnsi="Georgia" w:cs="Times New Roman"/>
          <w:szCs w:val="16"/>
        </w:rPr>
        <w:t xml:space="preserve">. Under these conditions, </w:t>
      </w:r>
      <w:r w:rsidRPr="003809FD">
        <w:rPr>
          <w:rStyle w:val="StyleBoldUnderline"/>
          <w:rFonts w:cs="Times New Roman"/>
          <w:szCs w:val="16"/>
        </w:rPr>
        <w:t xml:space="preserve">diplomacy has a better chance to flourish. </w:t>
      </w:r>
      <w:r w:rsidRPr="003809FD">
        <w:rPr>
          <w:rStyle w:val="StyleBoldUnderline"/>
          <w:rFonts w:cs="Times New Roman"/>
          <w:szCs w:val="16"/>
          <w:highlight w:val="cyan"/>
        </w:rPr>
        <w:t>If the Cuban model succeeds</w:t>
      </w:r>
      <w:r w:rsidRPr="003809FD">
        <w:rPr>
          <w:rFonts w:ascii="Georgia" w:hAnsi="Georgia" w:cs="Times New Roman"/>
          <w:szCs w:val="16"/>
        </w:rPr>
        <w:t xml:space="preserve"> President </w:t>
      </w:r>
      <w:r w:rsidRPr="003809FD">
        <w:rPr>
          <w:rStyle w:val="StyleBoldUnderline"/>
          <w:rFonts w:cs="Times New Roman"/>
          <w:szCs w:val="16"/>
          <w:highlight w:val="cyan"/>
        </w:rPr>
        <w:t xml:space="preserve">Obama will be seen as a true leader for multilateralism. Success in Cuba could </w:t>
      </w:r>
      <w:r w:rsidRPr="003809FD">
        <w:rPr>
          <w:rStyle w:val="Emphasis"/>
          <w:rFonts w:eastAsiaTheme="majorEastAsia" w:cs="Times New Roman"/>
          <w:szCs w:val="16"/>
          <w:highlight w:val="cyan"/>
        </w:rPr>
        <w:t xml:space="preserve">afford the international momentum and credibility to solve other seemingly “wicked problems” like the </w:t>
      </w:r>
      <w:r w:rsidRPr="003809FD">
        <w:rPr>
          <w:rStyle w:val="Emphasis"/>
          <w:rFonts w:eastAsiaTheme="majorEastAsia" w:cs="Times New Roman"/>
          <w:szCs w:val="16"/>
          <w:highlight w:val="cyan"/>
        </w:rPr>
        <w:lastRenderedPageBreak/>
        <w:t>Middle East and Kashmir</w:t>
      </w:r>
      <w:r w:rsidRPr="003809FD">
        <w:rPr>
          <w:rStyle w:val="StyleBoldUnderline"/>
          <w:rFonts w:cs="Times New Roman"/>
          <w:szCs w:val="16"/>
        </w:rPr>
        <w:t>. President Obama could leverage this international reputation with other rogue nations like Iran and North Korea who might associate their plight with Cuba.</w:t>
      </w:r>
      <w:r w:rsidRPr="003809FD">
        <w:rPr>
          <w:rFonts w:ascii="Georgia" w:hAnsi="Georgia" w:cs="Times New Roman"/>
          <w:szCs w:val="16"/>
        </w:rPr>
        <w:t xml:space="preserve">35 </w:t>
      </w:r>
      <w:r w:rsidRPr="003809FD">
        <w:rPr>
          <w:rStyle w:val="StyleBoldUnderline"/>
          <w:rFonts w:cs="Times New Roman"/>
          <w:szCs w:val="16"/>
        </w:rPr>
        <w:t>The U.S. could begin to lead again and reverse its perceived decline in the greater global order bringing true peace for years to come.</w:t>
      </w:r>
    </w:p>
    <w:p w14:paraId="39F91E7F" w14:textId="77777777" w:rsidR="008F0038" w:rsidRPr="003809FD" w:rsidRDefault="008F0038" w:rsidP="008F0038">
      <w:pPr>
        <w:pStyle w:val="card"/>
        <w:rPr>
          <w:rStyle w:val="StyleBoldUnderline"/>
          <w:rFonts w:cs="Times New Roman"/>
          <w:b/>
          <w:szCs w:val="16"/>
        </w:rPr>
      </w:pPr>
    </w:p>
    <w:p w14:paraId="2513B8B1" w14:textId="77777777" w:rsidR="008F0038" w:rsidRPr="003809FD" w:rsidRDefault="008F0038" w:rsidP="008F0038">
      <w:pPr>
        <w:pStyle w:val="card"/>
        <w:rPr>
          <w:rStyle w:val="StyleBoldUnderline"/>
          <w:rFonts w:cs="Times New Roman"/>
          <w:b/>
          <w:szCs w:val="16"/>
        </w:rPr>
      </w:pPr>
    </w:p>
    <w:p w14:paraId="00A12DE1" w14:textId="77777777" w:rsidR="008F0038" w:rsidRPr="003809FD" w:rsidRDefault="008F0038" w:rsidP="008F0038">
      <w:pPr>
        <w:rPr>
          <w:rStyle w:val="StyleStyleBold12pt"/>
          <w:rFonts w:cs="Times New Roman"/>
          <w:szCs w:val="16"/>
        </w:rPr>
      </w:pPr>
      <w:r w:rsidRPr="003809FD">
        <w:rPr>
          <w:rStyle w:val="StyleStyleBold12pt"/>
          <w:rFonts w:cs="Times New Roman"/>
          <w:szCs w:val="16"/>
        </w:rPr>
        <w:t xml:space="preserve">Middle East war goes nuclear, causing extinction – outweighs </w:t>
      </w:r>
      <w:r w:rsidRPr="003809FD">
        <w:rPr>
          <w:rStyle w:val="StyleStyleBold12pt"/>
          <w:rFonts w:cs="Times New Roman"/>
          <w:szCs w:val="16"/>
          <w:u w:val="single"/>
        </w:rPr>
        <w:t>every</w:t>
      </w:r>
      <w:r w:rsidRPr="003809FD">
        <w:rPr>
          <w:rStyle w:val="StyleStyleBold12pt"/>
          <w:rFonts w:cs="Times New Roman"/>
          <w:szCs w:val="16"/>
        </w:rPr>
        <w:t xml:space="preserve"> impact and</w:t>
      </w:r>
      <w:r w:rsidRPr="003809FD">
        <w:rPr>
          <w:rStyle w:val="StyleStyleBold12pt"/>
          <w:rFonts w:cs="Times New Roman"/>
          <w:szCs w:val="16"/>
          <w:u w:val="single"/>
        </w:rPr>
        <w:t xml:space="preserve"> rationality doesn’t check</w:t>
      </w:r>
    </w:p>
    <w:p w14:paraId="4269C078" w14:textId="77777777" w:rsidR="008F0038" w:rsidRPr="003809FD" w:rsidRDefault="008F0038" w:rsidP="008F0038">
      <w:pPr>
        <w:rPr>
          <w:rFonts w:cs="Times New Roman"/>
          <w:szCs w:val="16"/>
        </w:rPr>
      </w:pPr>
      <w:r w:rsidRPr="003809FD">
        <w:rPr>
          <w:rStyle w:val="StyleStyleBold12pt"/>
          <w:rFonts w:cs="Times New Roman"/>
          <w:szCs w:val="16"/>
        </w:rPr>
        <w:t>Beck 5/28</w:t>
      </w:r>
      <w:r w:rsidRPr="003809FD">
        <w:rPr>
          <w:rStyle w:val="StyleStyleBold12pt"/>
          <w:rFonts w:cs="Times New Roman"/>
          <w:b w:val="0"/>
          <w:szCs w:val="16"/>
        </w:rPr>
        <w:t xml:space="preserve"> </w:t>
      </w:r>
      <w:r w:rsidRPr="003809FD">
        <w:rPr>
          <w:rFonts w:cs="Times New Roman"/>
          <w:szCs w:val="16"/>
        </w:rPr>
        <w:t>– Middle East Analyst at The Commentator (Noah, “A nuclear Middle East is doomsday, 5/28/13, http://www.thecommentator.com/article/3633/a_nuclear_middle_east_is_doomsday)//SJF</w:t>
      </w:r>
    </w:p>
    <w:p w14:paraId="6E098A1E" w14:textId="77777777" w:rsidR="008F0038" w:rsidRPr="003809FD" w:rsidRDefault="008F0038" w:rsidP="008F0038">
      <w:pPr>
        <w:pStyle w:val="card"/>
        <w:ind w:left="0"/>
        <w:rPr>
          <w:rStyle w:val="StyleBoldUnderline"/>
          <w:rFonts w:cs="Times New Roman"/>
          <w:b/>
          <w:szCs w:val="16"/>
        </w:rPr>
      </w:pPr>
      <w:r w:rsidRPr="003809FD">
        <w:rPr>
          <w:rFonts w:ascii="Georgia" w:hAnsi="Georgia" w:cs="Times New Roman"/>
          <w:szCs w:val="16"/>
        </w:rPr>
        <w:t xml:space="preserve">As the Obama administration tries to unbury itself from snowballing scandals, my apocalyptic thriller steadily crawls from fiction to fact. </w:t>
      </w:r>
      <w:r w:rsidRPr="003809FD">
        <w:rPr>
          <w:rStyle w:val="StyleBoldUnderline"/>
          <w:rFonts w:cs="Times New Roman"/>
          <w:szCs w:val="16"/>
          <w:highlight w:val="cyan"/>
        </w:rPr>
        <w:t>The Middle East is</w:t>
      </w:r>
      <w:r w:rsidRPr="003809FD">
        <w:rPr>
          <w:rStyle w:val="StyleBoldUnderline"/>
          <w:rFonts w:cs="Times New Roman"/>
          <w:szCs w:val="16"/>
        </w:rPr>
        <w:t xml:space="preserve"> an insane place. And it's</w:t>
      </w:r>
      <w:r w:rsidRPr="003809FD">
        <w:rPr>
          <w:rStyle w:val="StyleBoldUnderline"/>
          <w:rFonts w:cs="Times New Roman"/>
          <w:szCs w:val="16"/>
          <w:highlight w:val="cyan"/>
        </w:rPr>
        <w:t xml:space="preserve"> going nuclear</w:t>
      </w:r>
      <w:r w:rsidRPr="003809FD">
        <w:rPr>
          <w:rStyle w:val="StyleBoldUnderline"/>
          <w:rFonts w:cs="Times New Roman"/>
          <w:szCs w:val="16"/>
        </w:rPr>
        <w:t>.</w:t>
      </w:r>
      <w:r w:rsidRPr="003809FD">
        <w:rPr>
          <w:rFonts w:ascii="Georgia" w:hAnsi="Georgia" w:cs="Times New Roman"/>
          <w:szCs w:val="16"/>
        </w:rPr>
        <w:t xml:space="preserve"> Yet, </w:t>
      </w:r>
      <w:r w:rsidRPr="003809FD">
        <w:rPr>
          <w:rStyle w:val="StyleBoldUnderline"/>
          <w:rFonts w:cs="Times New Roman"/>
          <w:szCs w:val="16"/>
          <w:highlight w:val="cyan"/>
        </w:rPr>
        <w:t>too many optimists</w:t>
      </w:r>
      <w:r w:rsidRPr="003809FD">
        <w:rPr>
          <w:rStyle w:val="StyleBoldUnderline"/>
          <w:rFonts w:cs="Times New Roman"/>
          <w:szCs w:val="16"/>
        </w:rPr>
        <w:t xml:space="preserve">, isolationists, and self-deluded analysts </w:t>
      </w:r>
      <w:r w:rsidRPr="003809FD">
        <w:rPr>
          <w:rStyle w:val="StyleBoldUnderline"/>
          <w:rFonts w:cs="Times New Roman"/>
          <w:szCs w:val="16"/>
          <w:highlight w:val="cyan"/>
        </w:rPr>
        <w:t>think that rationality will prevail</w:t>
      </w:r>
      <w:r w:rsidRPr="003809FD">
        <w:rPr>
          <w:rFonts w:ascii="Georgia" w:hAnsi="Georgia" w:cs="Times New Roman"/>
          <w:szCs w:val="16"/>
        </w:rPr>
        <w:t xml:space="preserve"> and keep us all safe.¶ Is it rational to take out the organs of a man you just killed and eat them on camera, as a Syrian rebel recently did? How about a senior Palestinian Authority official who recently declared on Lebanese television that the PA would nuke Israel if it had nuclear weapons? Jibril Rajoub, the deputy secretary of the Fatah Central Committee and the chairman of the PA Olympics Committee, </w:t>
      </w:r>
      <w:r w:rsidRPr="003809FD">
        <w:rPr>
          <w:rStyle w:val="StyleBoldUnderline"/>
          <w:rFonts w:cs="Times New Roman"/>
          <w:szCs w:val="16"/>
        </w:rPr>
        <w:t xml:space="preserve">apparently doesn’t mind that </w:t>
      </w:r>
      <w:r w:rsidRPr="003809FD">
        <w:rPr>
          <w:rStyle w:val="StyleBoldUnderline"/>
          <w:rFonts w:cs="Times New Roman"/>
          <w:szCs w:val="16"/>
          <w:highlight w:val="cyan"/>
        </w:rPr>
        <w:t>the nuclear mushroom he wants over Israel would also kill millions of Palestinians</w:t>
      </w:r>
      <w:r w:rsidRPr="003809FD">
        <w:rPr>
          <w:rFonts w:ascii="Georgia" w:hAnsi="Georgia" w:cs="Times New Roman"/>
          <w:szCs w:val="16"/>
        </w:rPr>
        <w:t xml:space="preserve">, just miles away – </w:t>
      </w:r>
      <w:r w:rsidRPr="003809FD">
        <w:rPr>
          <w:rStyle w:val="StyleBoldUnderline"/>
          <w:rFonts w:cs="Times New Roman"/>
          <w:szCs w:val="16"/>
        </w:rPr>
        <w:t xml:space="preserve">the main goal is that Israel be nuked.¶ </w:t>
      </w:r>
      <w:r w:rsidRPr="003809FD">
        <w:rPr>
          <w:rFonts w:ascii="Georgia" w:hAnsi="Georgia" w:cs="Times New Roman"/>
          <w:szCs w:val="16"/>
        </w:rPr>
        <w:t xml:space="preserve">At best, one can say that </w:t>
      </w:r>
      <w:r w:rsidRPr="003809FD">
        <w:rPr>
          <w:rStyle w:val="StyleBoldUnderline"/>
          <w:rFonts w:cs="Times New Roman"/>
          <w:szCs w:val="16"/>
        </w:rPr>
        <w:t>there is a “twisted rationality” in the Middle East,</w:t>
      </w:r>
      <w:r w:rsidRPr="003809FD">
        <w:rPr>
          <w:rFonts w:ascii="Georgia" w:hAnsi="Georgia" w:cs="Times New Roman"/>
          <w:szCs w:val="16"/>
        </w:rPr>
        <w:t xml:space="preserve"> as exemplified by Iran’s former president Akbar Hashemi Rafsanjani. In a December 2001 speech, Rafsanjani said, “</w:t>
      </w:r>
      <w:r w:rsidRPr="003809FD">
        <w:rPr>
          <w:rStyle w:val="StyleBoldUnderline"/>
          <w:rFonts w:cs="Times New Roman"/>
          <w:szCs w:val="16"/>
        </w:rPr>
        <w:t xml:space="preserve">If one day the Islamic world [acquires nuclear weapons], then the imperialists’ strategy will reach a standstill because </w:t>
      </w:r>
      <w:r w:rsidRPr="003809FD">
        <w:rPr>
          <w:rStyle w:val="StyleBoldUnderline"/>
          <w:rFonts w:cs="Times New Roman"/>
          <w:szCs w:val="16"/>
          <w:highlight w:val="cyan"/>
        </w:rPr>
        <w:t>the use of even one nuclear bomb inside Israel will destroy everything</w:t>
      </w:r>
      <w:r w:rsidRPr="003809FD">
        <w:rPr>
          <w:rStyle w:val="StyleBoldUnderline"/>
          <w:rFonts w:cs="Times New Roman"/>
          <w:szCs w:val="16"/>
        </w:rPr>
        <w:t>.</w:t>
      </w:r>
      <w:r w:rsidRPr="003809FD">
        <w:rPr>
          <w:rFonts w:ascii="Georgia" w:hAnsi="Georgia" w:cs="Times New Roman"/>
          <w:szCs w:val="16"/>
        </w:rPr>
        <w:t xml:space="preserve"> However, it will only harm the Islamic world. It is not irrational to contemplate such an eventuality. Jews shall expect to be once again scattered and wandering around the globe the day when this appendix is extracted from the region and the Muslim world.”¶ Despite the above, Rafsanjani is considered such a “moderate” that regime hardliners disqualified him from running in Iran’s presidential election next month. So if Rafsanjani thinks that nuking Israel would be worth a few million Iranians killed by an Israeli retributive nuclear strike, what does that say about the rationality of the current, less “moderate” regime (the one regularly threatening to destroy Israel)?¶ Could the eschatology of Shia Islam further heighten the risk of Armageddon? If the regime under Supreme Leader Ali Hosseini Khamenei genuinely believes that an apocalyptic war will hasten the advent of the Twelfth Imam (the Islamic messiah), </w:t>
      </w:r>
      <w:r w:rsidRPr="003809FD">
        <w:rPr>
          <w:rStyle w:val="StyleBoldUnderline"/>
          <w:rFonts w:cs="Times New Roman"/>
          <w:szCs w:val="16"/>
        </w:rPr>
        <w:t>doesn’t that make a nuclear first strike on Israel that much more tempting?</w:t>
      </w:r>
      <w:r w:rsidRPr="003809FD">
        <w:rPr>
          <w:rFonts w:ascii="Georgia" w:hAnsi="Georgia" w:cs="Times New Roman"/>
          <w:szCs w:val="16"/>
        </w:rPr>
        <w:t xml:space="preserve"> Scholars may disagree about the potential impact of messianic ideology on nuclear decisions, but </w:t>
      </w:r>
      <w:r w:rsidRPr="003809FD">
        <w:rPr>
          <w:rStyle w:val="StyleBoldUnderline"/>
          <w:rFonts w:cs="Times New Roman"/>
          <w:szCs w:val="16"/>
        </w:rPr>
        <w:t xml:space="preserve">the mere possibility that geopolitical conflicts could be viewed through a theological lens hardly adds rationality to the Middle East.¶ </w:t>
      </w:r>
      <w:r w:rsidRPr="003809FD">
        <w:rPr>
          <w:rFonts w:ascii="Georgia" w:hAnsi="Georgia" w:cs="Times New Roman"/>
          <w:szCs w:val="16"/>
        </w:rPr>
        <w:t xml:space="preserve">To spread its radical ideology, </w:t>
      </w:r>
      <w:r w:rsidRPr="003809FD">
        <w:rPr>
          <w:rStyle w:val="StyleBoldUnderline"/>
          <w:rFonts w:cs="Times New Roman"/>
          <w:szCs w:val="16"/>
          <w:highlight w:val="cyan"/>
        </w:rPr>
        <w:t>the Iranian Revolutionary Guard finances, trains, and arms some of the world’s most dangerous terrorist organizations</w:t>
      </w:r>
      <w:r w:rsidRPr="003809FD">
        <w:rPr>
          <w:rStyle w:val="StyleBoldUnderline"/>
          <w:rFonts w:cs="Times New Roman"/>
          <w:szCs w:val="16"/>
        </w:rPr>
        <w:t>: Hezbollah, Hamas, and Islamic Jihad. These organizations are collectively responsible for thousands of deaths from decades of terrorist attacks and wars</w:t>
      </w:r>
      <w:r w:rsidRPr="003809FD">
        <w:rPr>
          <w:rFonts w:ascii="Georgia" w:hAnsi="Georgia" w:cs="Times New Roman"/>
          <w:szCs w:val="16"/>
        </w:rPr>
        <w:t xml:space="preserve"> in Israel, Lebanon, Europe, and Latin America. Iran has also provided support to the Taliban, Iraqi insurgents, and al-Qaeda. And the Islamic Republic supplies Syria with arms, training, and fighters to help President Basher Assad stay in power by massacring his own people every day.¶ </w:t>
      </w:r>
      <w:r w:rsidRPr="003809FD">
        <w:rPr>
          <w:rStyle w:val="StyleBoldUnderline"/>
          <w:rFonts w:cs="Times New Roman"/>
          <w:szCs w:val="16"/>
        </w:rPr>
        <w:t xml:space="preserve">If this is how the Iranian regime has behaved without the impunity conferred by a nuclear deterrent, what can be expected of the regime once it has nukes?¶ </w:t>
      </w:r>
      <w:r w:rsidRPr="003809FD">
        <w:rPr>
          <w:rFonts w:ascii="Georgia" w:hAnsi="Georgia" w:cs="Times New Roman"/>
          <w:szCs w:val="16"/>
        </w:rPr>
        <w:t xml:space="preserve">Equally troubling, if Iran’s large-scale and dispersed nuclear program continues, the </w:t>
      </w:r>
      <w:r w:rsidRPr="003809FD">
        <w:rPr>
          <w:rStyle w:val="StyleBoldUnderline"/>
          <w:rFonts w:cs="Times New Roman"/>
          <w:szCs w:val="16"/>
        </w:rPr>
        <w:t xml:space="preserve">regime will be able to produce dozens of nuclear bombs every year. Such massive production only increases </w:t>
      </w:r>
      <w:r w:rsidRPr="003809FD">
        <w:rPr>
          <w:rStyle w:val="StyleBoldUnderline"/>
          <w:rFonts w:cs="Times New Roman"/>
          <w:szCs w:val="16"/>
        </w:rPr>
        <w:lastRenderedPageBreak/>
        <w:t>the odds of intentional (or unauthorized) nuclear transfers</w:t>
      </w:r>
      <w:r w:rsidRPr="003809FD">
        <w:rPr>
          <w:rFonts w:ascii="Georgia" w:hAnsi="Georgia" w:cs="Times New Roman"/>
          <w:szCs w:val="16"/>
        </w:rPr>
        <w:t xml:space="preserve"> to state or non-state actors, and spurs regional rivals into acquiring or developing a matching nuclear deterrent.¶ </w:t>
      </w:r>
      <w:r w:rsidRPr="003809FD">
        <w:rPr>
          <w:rStyle w:val="StyleBoldUnderline"/>
          <w:rFonts w:cs="Times New Roman"/>
          <w:szCs w:val="16"/>
        </w:rPr>
        <w:t xml:space="preserve">Three trends will make a nuclear Middle East even scarier: 1) </w:t>
      </w:r>
      <w:r w:rsidRPr="003809FD">
        <w:rPr>
          <w:rStyle w:val="StyleBoldUnderline"/>
          <w:rFonts w:cs="Times New Roman"/>
          <w:szCs w:val="16"/>
          <w:highlight w:val="cyan"/>
        </w:rPr>
        <w:t>technological improvements</w:t>
      </w:r>
      <w:r w:rsidRPr="003809FD">
        <w:rPr>
          <w:rStyle w:val="StyleBoldUnderline"/>
          <w:rFonts w:cs="Times New Roman"/>
          <w:szCs w:val="16"/>
        </w:rPr>
        <w:t xml:space="preserve"> and miniaturization </w:t>
      </w:r>
      <w:r w:rsidRPr="003809FD">
        <w:rPr>
          <w:rStyle w:val="StyleBoldUnderline"/>
          <w:rFonts w:cs="Times New Roman"/>
          <w:szCs w:val="16"/>
          <w:highlight w:val="cyan"/>
        </w:rPr>
        <w:t>will make it easier to create and transfer small nuclear devices</w:t>
      </w:r>
      <w:r w:rsidRPr="003809FD">
        <w:rPr>
          <w:rStyle w:val="StyleBoldUnderline"/>
          <w:rFonts w:cs="Times New Roman"/>
          <w:szCs w:val="16"/>
        </w:rPr>
        <w:t xml:space="preserve">. 2) </w:t>
      </w:r>
      <w:r w:rsidRPr="003809FD">
        <w:rPr>
          <w:rStyle w:val="StyleBoldUnderline"/>
          <w:rFonts w:cs="Times New Roman"/>
          <w:szCs w:val="16"/>
          <w:highlight w:val="cyan"/>
        </w:rPr>
        <w:t>Climate change will aggravate water scarcity, which will</w:t>
      </w:r>
      <w:r w:rsidRPr="003809FD">
        <w:rPr>
          <w:rStyle w:val="StyleBoldUnderline"/>
          <w:rFonts w:cs="Times New Roman"/>
          <w:szCs w:val="16"/>
        </w:rPr>
        <w:t xml:space="preserve"> only </w:t>
      </w:r>
      <w:r w:rsidRPr="003809FD">
        <w:rPr>
          <w:rStyle w:val="StyleBoldUnderline"/>
          <w:rFonts w:cs="Times New Roman"/>
          <w:szCs w:val="16"/>
          <w:highlight w:val="cyan"/>
        </w:rPr>
        <w:t>intensify</w:t>
      </w:r>
      <w:r w:rsidRPr="003809FD">
        <w:rPr>
          <w:rStyle w:val="StyleBoldUnderline"/>
          <w:rFonts w:cs="Times New Roman"/>
          <w:szCs w:val="16"/>
        </w:rPr>
        <w:t xml:space="preserve"> generational </w:t>
      </w:r>
      <w:r w:rsidRPr="003809FD">
        <w:rPr>
          <w:rStyle w:val="StyleBoldUnderline"/>
          <w:rFonts w:cs="Times New Roman"/>
          <w:szCs w:val="16"/>
          <w:highlight w:val="cyan"/>
        </w:rPr>
        <w:t>conflicts in the Middle Eas</w:t>
      </w:r>
      <w:r w:rsidRPr="003809FD">
        <w:rPr>
          <w:rStyle w:val="StyleBoldUnderline"/>
          <w:rFonts w:cs="Times New Roman"/>
          <w:szCs w:val="16"/>
        </w:rPr>
        <w:t xml:space="preserve">t. 3) Increasing technological interconnectedness will exacerbate sectarianism </w:t>
      </w:r>
      <w:r w:rsidRPr="003809FD">
        <w:rPr>
          <w:rFonts w:ascii="Georgia" w:hAnsi="Georgia" w:cs="Times New Roman"/>
          <w:szCs w:val="16"/>
        </w:rPr>
        <w:t xml:space="preserve">(as has been the case in Syria, where atrocities from the civil war are constantly recorded on video and shared, only further radicalizing the belligerents).¶ Once Iran has nukes, </w:t>
      </w:r>
      <w:r w:rsidRPr="003809FD">
        <w:rPr>
          <w:rStyle w:val="StyleBoldUnderline"/>
          <w:rFonts w:cs="Times New Roman"/>
          <w:szCs w:val="16"/>
        </w:rPr>
        <w:t xml:space="preserve">the potential catastrophes are manifold: </w:t>
      </w:r>
      <w:r w:rsidRPr="003809FD">
        <w:rPr>
          <w:rStyle w:val="StyleBoldUnderline"/>
          <w:rFonts w:cs="Times New Roman"/>
          <w:szCs w:val="16"/>
          <w:highlight w:val="cyan"/>
        </w:rPr>
        <w:t>a Middle East decimated by a far-reaching Sunni versus Shia conflict</w:t>
      </w:r>
      <w:r w:rsidRPr="003809FD">
        <w:rPr>
          <w:rFonts w:ascii="Georgia" w:hAnsi="Georgia" w:cs="Times New Roman"/>
          <w:szCs w:val="16"/>
        </w:rPr>
        <w:t xml:space="preserve"> (sparked in Syria) and</w:t>
      </w:r>
      <w:r w:rsidRPr="003809FD">
        <w:rPr>
          <w:rStyle w:val="StyleBoldUnderline"/>
          <w:rFonts w:cs="Times New Roman"/>
          <w:szCs w:val="16"/>
        </w:rPr>
        <w:t>/</w:t>
      </w:r>
      <w:r w:rsidRPr="003809FD">
        <w:rPr>
          <w:rStyle w:val="StyleBoldUnderline"/>
          <w:rFonts w:cs="Times New Roman"/>
          <w:szCs w:val="16"/>
          <w:highlight w:val="cyan"/>
        </w:rPr>
        <w:t>or by a nuclear war between Israel and Iran;</w:t>
      </w:r>
      <w:r w:rsidRPr="003809FD">
        <w:rPr>
          <w:rStyle w:val="StyleBoldUnderline"/>
          <w:rFonts w:cs="Times New Roman"/>
          <w:szCs w:val="16"/>
        </w:rPr>
        <w:t xml:space="preserve"> a nuclear arms race among other Mideast countries; the end of the Nuclear Non-Proliferation Treaty; and terrorists who can target major cities with small nuclear devices. However it plays out, oil prices will skyrocket and many will die.¶ The Iranian nuclear threat is the most important global security issue of this generation</w:t>
      </w:r>
      <w:r w:rsidRPr="003809FD">
        <w:rPr>
          <w:rFonts w:ascii="Georgia" w:hAnsi="Georgia" w:cs="Times New Roman"/>
          <w:szCs w:val="16"/>
        </w:rPr>
        <w:t>. To focus public attention on it, I authored “The Last Israelis” in a breathless ten weeks, hoping to release the book in time to impact the May 2012 “P5+1” talks in Baghdad, when world powers tried yet again for a diplomatic solution. To continue raising awareness before Iran crosses the nuclear finish line, I just released a second edition, and added paperback and audiobook formats to reach more people with my book’s urgent message. ¶ But what happens when it’s too late to stop Iranian nukes? “</w:t>
      </w:r>
      <w:r w:rsidRPr="003809FD">
        <w:rPr>
          <w:rStyle w:val="StyleBoldUnderline"/>
          <w:rFonts w:cs="Times New Roman"/>
          <w:szCs w:val="16"/>
        </w:rPr>
        <w:t>The Last Israelis” depicts the doomsday scenario resulting from a nuclear-armed Iran, as experienced by 35 ideologically divided and ethnically diverse Israelis aboard the Dolphin submarine.</w:t>
      </w:r>
      <w:r w:rsidRPr="003809FD">
        <w:rPr>
          <w:rFonts w:ascii="Georgia" w:hAnsi="Georgia" w:cs="Times New Roman"/>
          <w:szCs w:val="16"/>
        </w:rPr>
        <w:t xml:space="preserve"> To write the apocalyptic thriller, I dropped everything in my life and secured interviews with veterans of Israel’s elite and secretive submarine force. Imagining 35 submariners </w:t>
      </w:r>
      <w:r w:rsidRPr="003809FD">
        <w:rPr>
          <w:rStyle w:val="StyleBoldUnderline"/>
          <w:rFonts w:cs="Times New Roman"/>
          <w:szCs w:val="16"/>
        </w:rPr>
        <w:t>confronting the unthinkable as World War III unfolds in their claustrophobic reality was bad enough; watching the world gradually move in the same direction, knowing that it’s not my imagination this time, is far worse.</w:t>
      </w:r>
    </w:p>
    <w:p w14:paraId="7F0493FC" w14:textId="77777777" w:rsidR="008F0038" w:rsidRPr="003809FD" w:rsidRDefault="008F0038" w:rsidP="008F0038">
      <w:pPr>
        <w:rPr>
          <w:rFonts w:cs="Times New Roman"/>
          <w:szCs w:val="16"/>
        </w:rPr>
      </w:pPr>
    </w:p>
    <w:p w14:paraId="6DAE2ABF" w14:textId="77777777" w:rsidR="008F0038" w:rsidRPr="003809FD" w:rsidRDefault="008F0038" w:rsidP="008F0038">
      <w:pPr>
        <w:pStyle w:val="Heading4"/>
        <w:rPr>
          <w:rFonts w:cs="Times New Roman"/>
          <w:szCs w:val="16"/>
        </w:rPr>
      </w:pPr>
      <w:r w:rsidRPr="003809FD">
        <w:rPr>
          <w:rFonts w:cs="Times New Roman"/>
          <w:szCs w:val="16"/>
        </w:rPr>
        <w:t xml:space="preserve">Current conflict resolution in Kashmir is ineffective – new international action is key to prevent </w:t>
      </w:r>
      <w:r w:rsidRPr="003809FD">
        <w:rPr>
          <w:rFonts w:cs="Times New Roman"/>
          <w:szCs w:val="16"/>
          <w:u w:val="single"/>
        </w:rPr>
        <w:t>nuclear conflict</w:t>
      </w:r>
    </w:p>
    <w:p w14:paraId="4DAAD97F" w14:textId="77777777" w:rsidR="008F0038" w:rsidRPr="003809FD" w:rsidRDefault="008F0038" w:rsidP="008F0038">
      <w:pPr>
        <w:rPr>
          <w:rFonts w:cs="Times New Roman"/>
          <w:szCs w:val="16"/>
        </w:rPr>
      </w:pPr>
      <w:r w:rsidRPr="003809FD">
        <w:rPr>
          <w:rStyle w:val="StyleStyleBold12pt"/>
          <w:rFonts w:cs="Times New Roman"/>
          <w:szCs w:val="16"/>
        </w:rPr>
        <w:t>Zargar 6/7</w:t>
      </w:r>
      <w:r w:rsidRPr="003809FD">
        <w:rPr>
          <w:rFonts w:cs="Times New Roman"/>
          <w:szCs w:val="16"/>
        </w:rPr>
        <w:t xml:space="preserve"> – Middle East reporter, Greater Kashmir News (Abdul Majid, “Kashmir Vs Global Community,” 6/7/13, http://www.greaterkashmir.com/news/2013/Jun/8/kashmir-vs-global-community-57.asp)//SJF</w:t>
      </w:r>
    </w:p>
    <w:p w14:paraId="2E66BD92" w14:textId="77777777" w:rsidR="008F0038" w:rsidRPr="003809FD" w:rsidRDefault="008F0038" w:rsidP="008F0038">
      <w:pPr>
        <w:pStyle w:val="card"/>
        <w:ind w:left="0"/>
        <w:rPr>
          <w:rStyle w:val="StyleBoldUnderline"/>
          <w:rFonts w:cs="Times New Roman"/>
          <w:b/>
          <w:szCs w:val="16"/>
        </w:rPr>
      </w:pPr>
      <w:r w:rsidRPr="003809FD">
        <w:rPr>
          <w:rStyle w:val="StyleBoldUnderline"/>
          <w:rFonts w:cs="Times New Roman"/>
          <w:szCs w:val="16"/>
        </w:rPr>
        <w:t xml:space="preserve">Normal relations between India and Pakistan offer tremendous benefits &amp; incentives to the global community. But normalization is itself subject to settlement of core issue of Kashmir between them. </w:t>
      </w:r>
      <w:r w:rsidRPr="003809FD">
        <w:rPr>
          <w:rStyle w:val="StyleBoldUnderline"/>
          <w:rFonts w:cs="Times New Roman"/>
          <w:szCs w:val="16"/>
          <w:highlight w:val="cyan"/>
        </w:rPr>
        <w:t>Indo-Pak tensions are</w:t>
      </w:r>
      <w:r w:rsidRPr="003809FD">
        <w:rPr>
          <w:rStyle w:val="StyleBoldUnderline"/>
          <w:rFonts w:cs="Times New Roman"/>
          <w:szCs w:val="16"/>
        </w:rPr>
        <w:t xml:space="preserve"> especially </w:t>
      </w:r>
      <w:r w:rsidRPr="003809FD">
        <w:rPr>
          <w:rStyle w:val="StyleBoldUnderline"/>
          <w:rFonts w:cs="Times New Roman"/>
          <w:szCs w:val="16"/>
          <w:highlight w:val="cyan"/>
        </w:rPr>
        <w:t>dangerous because they bring two nuclear states face to face and any conflict between the two countries sparked by the dispute could escalate into a</w:t>
      </w:r>
      <w:r w:rsidRPr="003809FD">
        <w:rPr>
          <w:rStyle w:val="StyleBoldUnderline"/>
          <w:rFonts w:cs="Times New Roman"/>
          <w:szCs w:val="16"/>
        </w:rPr>
        <w:t xml:space="preserve"> catastrophic </w:t>
      </w:r>
      <w:r w:rsidRPr="003809FD">
        <w:rPr>
          <w:rStyle w:val="StyleBoldUnderline"/>
          <w:rFonts w:cs="Times New Roman"/>
          <w:szCs w:val="16"/>
          <w:highlight w:val="cyan"/>
        </w:rPr>
        <w:t>nuclear war</w:t>
      </w:r>
      <w:r w:rsidRPr="003809FD">
        <w:rPr>
          <w:rFonts w:ascii="Georgia" w:hAnsi="Georgia" w:cs="Times New Roman"/>
          <w:szCs w:val="16"/>
        </w:rPr>
        <w:t xml:space="preserve">. They distract Islamabad from the urgent task of combating terrorists and militants on its own soil; and they contribute to Pakistani suspicions about India's activities in Afghanistan. Thus, the long-standing dispute over Kashmir is one part of a wider regional dynamic that has direct implications for global community’s ability to support a stable Afghan state and to address the threat posed by extremist groups in South Asia.¶ For Kashmir, the conflict has been a great tragedy and a disaster in all respects: a large death toll, unabated human rights abuses which in normal course qualify as crimes against humanity or war crimes, displacement of populations, a devastated economy, serious environmental damage, massive military buildup, and severe psychological distress. Above all peoples lack of trust &amp; confidence in the local political system put in place by the New Delhi. And for India Kashmir has been a patient with incurable disease from day one which it manages by shifting alternatively between Intensive care unit (ICU) and general ward depending upon the seriousness of the situation at </w:t>
      </w:r>
      <w:r w:rsidRPr="003809FD">
        <w:rPr>
          <w:rFonts w:ascii="Georgia" w:hAnsi="Georgia" w:cs="Times New Roman"/>
          <w:szCs w:val="16"/>
        </w:rPr>
        <w:lastRenderedPageBreak/>
        <w:t xml:space="preserve">particular point of time and where the job of the Local attending doctors (Politicians) is limited only to report the situation and take instructions of medicines &amp; diet from New-Delhi. No serious attempt is made for a permanent cure of this patient except throwing billions of rupees in a bottomless pit.¶ </w:t>
      </w:r>
      <w:r w:rsidRPr="003809FD">
        <w:rPr>
          <w:rStyle w:val="StyleBoldUnderline"/>
          <w:rFonts w:cs="Times New Roman"/>
          <w:szCs w:val="16"/>
        </w:rPr>
        <w:t xml:space="preserve">But the big question-Is global community doing enough to address the issue? While US and its surrogates are busy in creating new tensions &amp; disorders in the world, existing long pending </w:t>
      </w:r>
      <w:r w:rsidRPr="003809FD">
        <w:rPr>
          <w:rStyle w:val="StyleBoldUnderline"/>
          <w:rFonts w:cs="Times New Roman"/>
          <w:szCs w:val="16"/>
          <w:highlight w:val="cyan"/>
        </w:rPr>
        <w:t>disputes like Kashmir &amp; Palestine are hardly attended to</w:t>
      </w:r>
      <w:r w:rsidRPr="003809FD">
        <w:rPr>
          <w:rStyle w:val="StyleBoldUnderline"/>
          <w:rFonts w:cs="Times New Roman"/>
          <w:szCs w:val="16"/>
        </w:rPr>
        <w:t xml:space="preserve">. As far as Kashmir is concerned, though the US treats the territory as disputed but its State Department, reportedly treats the Indian repression there as “an internal Indian matter”. A former senior CIA officer, Robert Grenier, sometime back, </w:t>
      </w:r>
      <w:r w:rsidRPr="003809FD">
        <w:rPr>
          <w:rStyle w:val="StyleBoldUnderline"/>
          <w:rFonts w:cs="Times New Roman"/>
          <w:szCs w:val="16"/>
          <w:highlight w:val="cyan"/>
        </w:rPr>
        <w:t>called</w:t>
      </w:r>
      <w:r w:rsidRPr="003809FD">
        <w:rPr>
          <w:rStyle w:val="StyleBoldUnderline"/>
          <w:rFonts w:cs="Times New Roman"/>
          <w:szCs w:val="16"/>
        </w:rPr>
        <w:t xml:space="preserve"> this posture </w:t>
      </w:r>
      <w:r w:rsidRPr="003809FD">
        <w:rPr>
          <w:rStyle w:val="StyleBoldUnderline"/>
          <w:rFonts w:cs="Times New Roman"/>
          <w:szCs w:val="16"/>
          <w:highlight w:val="cyan"/>
        </w:rPr>
        <w:t>by the Obama administration “craven”</w:t>
      </w:r>
      <w:r w:rsidRPr="003809FD">
        <w:rPr>
          <w:rStyle w:val="StyleBoldUnderline"/>
          <w:rFonts w:cs="Times New Roman"/>
          <w:szCs w:val="16"/>
        </w:rPr>
        <w:t>.</w:t>
      </w:r>
      <w:r w:rsidRPr="003809FD">
        <w:rPr>
          <w:rFonts w:ascii="Georgia" w:hAnsi="Georgia" w:cs="Times New Roman"/>
          <w:szCs w:val="16"/>
        </w:rPr>
        <w:t xml:space="preserve"> When one contrasts this with the legitimate interest that the US showed in human rights in Arab states, and the consequent action it took, one loses all faith in protestations of moral concern underlying American policies and attitudes. And by the way what are the demands of the people of Kashmir for which they are brutalized day in &amp; day out -a right to vote in a plebiscite promised long ago - The same right which the America claims to support in other parts of the world.¶ </w:t>
      </w:r>
      <w:r w:rsidRPr="003809FD">
        <w:rPr>
          <w:rStyle w:val="StyleBoldUnderline"/>
          <w:rFonts w:cs="Times New Roman"/>
          <w:szCs w:val="16"/>
        </w:rPr>
        <w:t xml:space="preserve">But the recent discourse initiated by Norwegian parliament offers a new ray of hope. </w:t>
      </w:r>
      <w:r w:rsidRPr="003809FD">
        <w:rPr>
          <w:rStyle w:val="StyleBoldUnderline"/>
          <w:rFonts w:cs="Times New Roman"/>
          <w:szCs w:val="16"/>
          <w:highlight w:val="cyan"/>
        </w:rPr>
        <w:t>It has urged for an early solution to the Kashmir conflict</w:t>
      </w:r>
      <w:r w:rsidRPr="003809FD">
        <w:rPr>
          <w:rStyle w:val="StyleBoldUnderline"/>
          <w:rFonts w:cs="Times New Roman"/>
          <w:szCs w:val="16"/>
        </w:rPr>
        <w:t>. During discussions,</w:t>
      </w:r>
      <w:r w:rsidRPr="003809FD">
        <w:rPr>
          <w:rFonts w:ascii="Georgia" w:hAnsi="Georgia" w:cs="Times New Roman"/>
          <w:szCs w:val="16"/>
        </w:rPr>
        <w:t xml:space="preserve"> Chairman of the Norwegian Parliamentary Kashmir Committee and Christian Democratic party leader Knut Arild Hareide referred to Kashmir as a regressive wound in the relationship between India &amp; Pakistan and a continuing tragedy for the Kashmiri people. It surely is a comfort to know that the dispute has the attention of European nations. ¶ A mention, in this context, also needs to be made of recent conference held in Islamabad where Mr. V.P.Vaidik an eminent journalist &amp; political thinker (also chairman of Council for Indian Foreign Policy), mooted the idea of total demilitarization of both sides of Kashmir. “Pughwash” is also holding a two day conference in Islamabad starting on 4th July 2013. The event would be drawing regional and international conflict resolution experts, diplomats, besides political elite from both parts of Kashmir, from Pakistan, India, USA, and Britain. In Srinagar, a meaningful lecture was delivered by Praful Bidwai, a noted columnist and political analyst (Also Founder member of the Coalition for Nuclear Disarmament and Peace)on the occasion of release of 10th Volume of Aina-Numa. In his assessment of the things, if </w:t>
      </w:r>
      <w:r w:rsidRPr="003809FD">
        <w:rPr>
          <w:rStyle w:val="StyleBoldUnderline"/>
          <w:rFonts w:cs="Times New Roman"/>
          <w:szCs w:val="16"/>
          <w:highlight w:val="cyan"/>
        </w:rPr>
        <w:t>India &amp; Pakistan fail to find a solution to the Kashmir issue anytime soon and Indian repression &amp; suppression continues in Kashmir</w:t>
      </w:r>
      <w:r w:rsidRPr="003809FD">
        <w:rPr>
          <w:rStyle w:val="StyleBoldUnderline"/>
          <w:rFonts w:cs="Times New Roman"/>
          <w:szCs w:val="16"/>
        </w:rPr>
        <w:t xml:space="preserve"> , the whole of South Asia runs the risk of being turned into a nuclear dust because of a lurking danger of a nuclear war between two Countries. In his opinion the two Countries came very close to such a catastrophe twice during Kargil war. Recent reports also suggest that </w:t>
      </w:r>
      <w:r w:rsidRPr="003809FD">
        <w:rPr>
          <w:rStyle w:val="StyleBoldUnderline"/>
          <w:rFonts w:cs="Times New Roman"/>
          <w:szCs w:val="16"/>
          <w:highlight w:val="cyan"/>
        </w:rPr>
        <w:t>both the countries have increased their nuclear warheads</w:t>
      </w:r>
      <w:r w:rsidRPr="003809FD">
        <w:rPr>
          <w:rStyle w:val="StyleBoldUnderline"/>
          <w:rFonts w:cs="Times New Roman"/>
          <w:szCs w:val="16"/>
        </w:rPr>
        <w:t xml:space="preserve"> in 2012 roughly by 10% over the previous year( see Stockholm International Peace Research Institute report). ¶ So India, Pakistan &amp; the Global Community need to take a fresh look at Kashmir. Like a festering wound that can never be cured so long as it is covered up but must be opened with all its ugliness to the natural medicines of air and light. Injustice must be exposed and options of a final settlement discussed &amp; explored. The global community can ignore the problem at its own peril. I</w:t>
      </w:r>
      <w:r w:rsidRPr="003809FD">
        <w:rPr>
          <w:rStyle w:val="StyleBoldUnderline"/>
          <w:rFonts w:cs="Times New Roman"/>
          <w:szCs w:val="16"/>
          <w:highlight w:val="cyan"/>
        </w:rPr>
        <w:t>f Kashmiris have been suffering for decades, it may take only minutes for the whole world to suffer &amp; suffer irretrievably.</w:t>
      </w:r>
    </w:p>
    <w:p w14:paraId="36835B1D" w14:textId="77777777" w:rsidR="008F0038" w:rsidRPr="003809FD" w:rsidRDefault="008F0038" w:rsidP="008F0038">
      <w:pPr>
        <w:pStyle w:val="card"/>
        <w:rPr>
          <w:rStyle w:val="StyleBoldUnderline"/>
          <w:rFonts w:cs="Times New Roman"/>
          <w:b/>
          <w:szCs w:val="16"/>
        </w:rPr>
      </w:pPr>
    </w:p>
    <w:p w14:paraId="684B2F8A" w14:textId="77777777" w:rsidR="008F0038" w:rsidRPr="003809FD" w:rsidRDefault="008F0038" w:rsidP="008F0038">
      <w:pPr>
        <w:pStyle w:val="card"/>
        <w:rPr>
          <w:rStyle w:val="StyleBoldUnderline"/>
          <w:rFonts w:cs="Times New Roman"/>
          <w:b/>
          <w:szCs w:val="16"/>
        </w:rPr>
      </w:pPr>
    </w:p>
    <w:p w14:paraId="276BB054" w14:textId="77777777" w:rsidR="008F0038" w:rsidRPr="003809FD" w:rsidRDefault="008F0038" w:rsidP="008F0038">
      <w:pPr>
        <w:rPr>
          <w:rStyle w:val="StyleStyleBold12pt"/>
          <w:rFonts w:cs="Times New Roman"/>
          <w:szCs w:val="16"/>
        </w:rPr>
      </w:pPr>
      <w:r w:rsidRPr="003809FD">
        <w:rPr>
          <w:rStyle w:val="StyleStyleBold12pt"/>
          <w:rFonts w:cs="Times New Roman"/>
          <w:szCs w:val="16"/>
          <w:u w:val="single"/>
        </w:rPr>
        <w:t>Independently</w:t>
      </w:r>
      <w:r w:rsidRPr="003809FD">
        <w:rPr>
          <w:rStyle w:val="StyleStyleBold12pt"/>
          <w:rFonts w:cs="Times New Roman"/>
          <w:szCs w:val="16"/>
        </w:rPr>
        <w:t>, reliance on unilateralism will collapse US leadership – causes global nuclear war</w:t>
      </w:r>
    </w:p>
    <w:p w14:paraId="69584F45" w14:textId="77777777" w:rsidR="008F0038" w:rsidRPr="003809FD" w:rsidRDefault="008F0038" w:rsidP="008F0038">
      <w:pPr>
        <w:rPr>
          <w:rFonts w:cs="Times New Roman"/>
          <w:szCs w:val="16"/>
        </w:rPr>
      </w:pPr>
      <w:r w:rsidRPr="003809FD">
        <w:rPr>
          <w:rStyle w:val="StyleStyleBold12pt"/>
          <w:rFonts w:cs="Times New Roman"/>
          <w:szCs w:val="16"/>
        </w:rPr>
        <w:lastRenderedPageBreak/>
        <w:t>Montalván 10</w:t>
      </w:r>
      <w:r w:rsidRPr="003809FD">
        <w:rPr>
          <w:rFonts w:cs="Times New Roman"/>
          <w:szCs w:val="16"/>
        </w:rPr>
        <w:t xml:space="preserve"> - a 17-year veteran of the U.S. Army including multiple combat tours in Iraq, master's of science from Columbia University's Graduate School of Journalism (Luis, “Multilateralism is Essential for Peace in the 21st Century” Huffington Post, 4/23, http://www.huffingtonpost.com/luis-carlos-montalvan/multilateralism-is-essent_b_550332.html)</w:t>
      </w:r>
    </w:p>
    <w:p w14:paraId="7BE5F237" w14:textId="77777777" w:rsidR="008F0038" w:rsidRPr="003809FD" w:rsidRDefault="008F0038" w:rsidP="008F0038">
      <w:pPr>
        <w:pStyle w:val="card"/>
        <w:ind w:left="0"/>
        <w:rPr>
          <w:rFonts w:ascii="Georgia" w:hAnsi="Georgia" w:cs="Times New Roman"/>
          <w:szCs w:val="16"/>
        </w:rPr>
      </w:pPr>
      <w:r w:rsidRPr="003809FD">
        <w:rPr>
          <w:rStyle w:val="StyleBoldUnderline"/>
          <w:rFonts w:cs="Times New Roman"/>
          <w:szCs w:val="16"/>
        </w:rPr>
        <w:t>Unilateralism is the wrong approach for American Diplomacy</w:t>
      </w:r>
      <w:r w:rsidRPr="003809FD">
        <w:rPr>
          <w:rFonts w:ascii="Georgia" w:hAnsi="Georgia" w:cs="Times New Roman"/>
          <w:szCs w:val="16"/>
        </w:rPr>
        <w:t>. There is nothing to suggest its efficacy since 9/11. There is nothing to suggest its usefulness for future conflict</w:t>
      </w:r>
      <w:r w:rsidRPr="003809FD">
        <w:rPr>
          <w:rStyle w:val="StyleBoldUnderline"/>
          <w:rFonts w:cs="Times New Roman"/>
          <w:szCs w:val="16"/>
        </w:rPr>
        <w:t xml:space="preserve">. In </w:t>
      </w:r>
      <w:r w:rsidRPr="003809FD">
        <w:rPr>
          <w:rStyle w:val="StyleBoldUnderline"/>
          <w:rFonts w:cs="Times New Roman"/>
          <w:szCs w:val="16"/>
          <w:highlight w:val="cyan"/>
        </w:rPr>
        <w:t>allowing the US</w:t>
      </w:r>
      <w:r w:rsidRPr="003809FD">
        <w:rPr>
          <w:rStyle w:val="StyleBoldUnderline"/>
          <w:rFonts w:cs="Times New Roman"/>
          <w:szCs w:val="16"/>
        </w:rPr>
        <w:t xml:space="preserve"> to go it </w:t>
      </w:r>
      <w:r w:rsidRPr="003809FD">
        <w:rPr>
          <w:rStyle w:val="StyleBoldUnderline"/>
          <w:rFonts w:cs="Times New Roman"/>
          <w:szCs w:val="16"/>
          <w:highlight w:val="cyan"/>
        </w:rPr>
        <w:t>alone,</w:t>
      </w:r>
      <w:r w:rsidRPr="003809FD">
        <w:rPr>
          <w:rStyle w:val="StyleBoldUnderline"/>
          <w:rFonts w:cs="Times New Roman"/>
          <w:szCs w:val="16"/>
        </w:rPr>
        <w:t xml:space="preserve"> America's partners and </w:t>
      </w:r>
      <w:r w:rsidRPr="003809FD">
        <w:rPr>
          <w:rStyle w:val="StyleBoldUnderline"/>
          <w:rFonts w:cs="Times New Roman"/>
          <w:szCs w:val="16"/>
          <w:highlight w:val="cyan"/>
        </w:rPr>
        <w:t>allies risk</w:t>
      </w:r>
      <w:r w:rsidRPr="003809FD">
        <w:rPr>
          <w:rStyle w:val="StyleBoldUnderline"/>
          <w:rFonts w:cs="Times New Roman"/>
          <w:szCs w:val="16"/>
        </w:rPr>
        <w:t xml:space="preserve"> the havoc and catastrophic </w:t>
      </w:r>
      <w:r w:rsidRPr="003809FD">
        <w:rPr>
          <w:rStyle w:val="StyleBoldUnderline"/>
          <w:rFonts w:cs="Times New Roman"/>
          <w:szCs w:val="16"/>
          <w:highlight w:val="cyan"/>
        </w:rPr>
        <w:t>consequences that will accompany "Imperial Overstretch." The residue</w:t>
      </w:r>
      <w:r w:rsidRPr="003809FD">
        <w:rPr>
          <w:rStyle w:val="StyleBoldUnderline"/>
          <w:rFonts w:cs="Times New Roman"/>
          <w:szCs w:val="16"/>
        </w:rPr>
        <w:t xml:space="preserve"> of overstretch </w:t>
      </w:r>
      <w:r w:rsidRPr="003809FD">
        <w:rPr>
          <w:rStyle w:val="StyleBoldUnderline"/>
          <w:rFonts w:cs="Times New Roman"/>
          <w:szCs w:val="16"/>
          <w:highlight w:val="cyan"/>
        </w:rPr>
        <w:t>will include loss of US leadership</w:t>
      </w:r>
      <w:r w:rsidRPr="003809FD">
        <w:rPr>
          <w:rStyle w:val="StyleBoldUnderline"/>
          <w:rFonts w:cs="Times New Roman"/>
          <w:szCs w:val="16"/>
        </w:rPr>
        <w:t xml:space="preserve"> in the world,</w:t>
      </w:r>
      <w:r w:rsidRPr="003809FD">
        <w:rPr>
          <w:rFonts w:ascii="Georgia" w:hAnsi="Georgia" w:cs="Times New Roman"/>
          <w:szCs w:val="16"/>
        </w:rPr>
        <w:t xml:space="preserve"> an economy whose decline affects billions of dollars in international markets, </w:t>
      </w:r>
      <w:r w:rsidRPr="003809FD">
        <w:rPr>
          <w:rStyle w:val="StyleBoldUnderline"/>
          <w:rFonts w:cs="Times New Roman"/>
          <w:szCs w:val="16"/>
        </w:rPr>
        <w:t xml:space="preserve">and certainly emboldens rogue states. The whole world will pay the price if we let unilateralism pervade </w:t>
      </w:r>
      <w:r w:rsidRPr="003809FD">
        <w:rPr>
          <w:rFonts w:ascii="Georgia" w:hAnsi="Georgia" w:cs="Times New Roman"/>
          <w:szCs w:val="16"/>
        </w:rPr>
        <w:t xml:space="preserve">this century.¶ As the bloodiest 100 years in recorded history, the 20th Century is replete with examples of how policy and practice intersect to foment war. </w:t>
      </w:r>
      <w:r w:rsidRPr="003809FD">
        <w:rPr>
          <w:rStyle w:val="StyleBoldUnderline"/>
          <w:rFonts w:cs="Times New Roman"/>
          <w:szCs w:val="16"/>
          <w:highlight w:val="cyan"/>
        </w:rPr>
        <w:t xml:space="preserve">The proliferation of nuclear, biological </w:t>
      </w:r>
      <w:r w:rsidRPr="003809FD">
        <w:rPr>
          <w:rStyle w:val="StyleBoldUnderline"/>
          <w:rFonts w:cs="Times New Roman"/>
          <w:szCs w:val="16"/>
        </w:rPr>
        <w:t xml:space="preserve">and chemical </w:t>
      </w:r>
      <w:r w:rsidRPr="003809FD">
        <w:rPr>
          <w:rStyle w:val="StyleBoldUnderline"/>
          <w:rFonts w:cs="Times New Roman"/>
          <w:szCs w:val="16"/>
          <w:highlight w:val="cyan"/>
        </w:rPr>
        <w:t>weapons and</w:t>
      </w:r>
      <w:r w:rsidRPr="003809FD">
        <w:rPr>
          <w:rStyle w:val="StyleBoldUnderline"/>
          <w:rFonts w:cs="Times New Roman"/>
          <w:szCs w:val="16"/>
        </w:rPr>
        <w:t xml:space="preserve"> the constantly mutating dynamic of </w:t>
      </w:r>
      <w:r w:rsidRPr="003809FD">
        <w:rPr>
          <w:rStyle w:val="StyleBoldUnderline"/>
          <w:rFonts w:cs="Times New Roman"/>
          <w:szCs w:val="16"/>
          <w:highlight w:val="cyan"/>
        </w:rPr>
        <w:t>terrorism inform our</w:t>
      </w:r>
      <w:r w:rsidRPr="003809FD">
        <w:rPr>
          <w:rStyle w:val="StyleBoldUnderline"/>
          <w:rFonts w:cs="Times New Roman"/>
          <w:szCs w:val="16"/>
        </w:rPr>
        <w:t xml:space="preserve"> current,</w:t>
      </w:r>
      <w:r w:rsidRPr="003809FD">
        <w:rPr>
          <w:rStyle w:val="StyleBoldUnderline"/>
          <w:rFonts w:cs="Times New Roman"/>
          <w:szCs w:val="16"/>
          <w:highlight w:val="cyan"/>
        </w:rPr>
        <w:t xml:space="preserve"> dangerous reality</w:t>
      </w:r>
      <w:r w:rsidRPr="003809FD">
        <w:rPr>
          <w:rFonts w:ascii="Georgia" w:hAnsi="Georgia" w:cs="Times New Roman"/>
          <w:szCs w:val="16"/>
          <w:highlight w:val="cyan"/>
        </w:rPr>
        <w:t>.</w:t>
      </w:r>
      <w:r w:rsidRPr="003809FD">
        <w:rPr>
          <w:rFonts w:ascii="Georgia" w:hAnsi="Georgia" w:cs="Times New Roman"/>
          <w:szCs w:val="16"/>
        </w:rPr>
        <w:t xml:space="preserve">¶ Amidst this backdrop of destruction, there are lessons for those who are looking for them. Seeds of peacemaking and conflict resolution were planted which we must germinate in order to halt and then reverse the trend toward violence and chaos. Perhaps the 21st Century could be the first 100 years in which nations invest more in building peace than in making war.¶ </w:t>
      </w:r>
      <w:r w:rsidRPr="003809FD">
        <w:rPr>
          <w:rStyle w:val="StyleBoldUnderline"/>
          <w:rFonts w:cs="Times New Roman"/>
          <w:szCs w:val="16"/>
        </w:rPr>
        <w:t>In the 20th Century, local conflicts ignited global tensions and genocide on an unprecedented scale</w:t>
      </w:r>
      <w:r w:rsidRPr="003809FD">
        <w:rPr>
          <w:rFonts w:ascii="Georgia" w:hAnsi="Georgia" w:cs="Times New Roman"/>
          <w:szCs w:val="16"/>
        </w:rPr>
        <w:t xml:space="preserve">, costing incalculable life and treasure. The two world wars and other explosive conflicts erupted over such issues as ethnic disputes, the securing of natural resources, corporate interests, ideology and religion. The international business of war produced economies of scale prompted by the industrial, technological, and communications revolutions.¶ The assassination of Archduke Franz Ferdinand of Austria and his wife in Sarajevo by anarchist Gavrilo Princip was the spark that ignited WWI. In time, some 15 million people would be killed. The sheer brutality of that war led Woodrow Wilson to issue his "Fourteen Points" in 1918, which included the establishment of a League of Nations "for the purpose of affording mutual guarantees of political independence and territorial integrity to great and small states alike." Just like our present-day difficulties in pursuing compromise, the US Congress politicized the concept, bucked the President, and did not support that initiative. The subsequent failure of the League of Nations to prevent WWII may have galvanized our culture's distrust of multilateralism.¶ Throughout the 20th Century and until today, nations and other entities have invested precious financial, intellectual, social, institutional and political capital into arming themselves with weaponry, instead of building their capacity for peace. Technologies change and improve with increasing rapidity, but those advances have included improvements in how to kill more people more efficiently and with smaller devices.¶ WWII was the shining example of multilateralism and its power. Vietnam and Korea were examples of its limitations. South Africa and India demonstrated that the support of the international community could enable countries to pull themselves up by their own bootstraps. All these contribute and form the basis of the state of nations today.¶ The 20th Century left us at a crossroads: will we perpetuate the machinery and culture of war or surpass our greatest dreams by encouraging and enforcing peace policies and practices worldwide?¶ The 21st Century began ominously with the attacks of September 11, 2001, which ushered in a new era of US foreign policy and global response to war, conflict and terrorism. Rather than engage a sympathetic world in developing multilateral and inclusive strategies similar to the precursors to the 2003 Iraq War and as was done before the Persian Gulf War, </w:t>
      </w:r>
      <w:r w:rsidRPr="003809FD">
        <w:rPr>
          <w:rStyle w:val="StyleBoldUnderline"/>
          <w:rFonts w:cs="Times New Roman"/>
          <w:szCs w:val="16"/>
          <w:highlight w:val="cyan"/>
        </w:rPr>
        <w:t>the US squandered its global capital to pursue "pre-emptive" unilateral military action</w:t>
      </w:r>
      <w:r w:rsidRPr="003809FD">
        <w:rPr>
          <w:rFonts w:ascii="Georgia" w:hAnsi="Georgia" w:cs="Times New Roman"/>
          <w:szCs w:val="16"/>
          <w:highlight w:val="cyan"/>
        </w:rPr>
        <w:t xml:space="preserve">. </w:t>
      </w:r>
      <w:r w:rsidRPr="003809FD">
        <w:rPr>
          <w:rStyle w:val="StyleBoldUnderline"/>
          <w:rFonts w:cs="Times New Roman"/>
          <w:szCs w:val="16"/>
          <w:highlight w:val="cyan"/>
        </w:rPr>
        <w:t>The</w:t>
      </w:r>
      <w:r w:rsidRPr="003809FD">
        <w:rPr>
          <w:rStyle w:val="StyleBoldUnderline"/>
          <w:rFonts w:cs="Times New Roman"/>
          <w:szCs w:val="16"/>
        </w:rPr>
        <w:t xml:space="preserve"> equal and increasingly matching </w:t>
      </w:r>
      <w:r w:rsidRPr="003809FD">
        <w:rPr>
          <w:rStyle w:val="StyleBoldUnderline"/>
          <w:rFonts w:cs="Times New Roman"/>
          <w:szCs w:val="16"/>
          <w:highlight w:val="cyan"/>
        </w:rPr>
        <w:t xml:space="preserve">reaction is a global culture of military aggression and </w:t>
      </w:r>
      <w:r w:rsidRPr="003809FD">
        <w:rPr>
          <w:rStyle w:val="StyleBoldUnderline"/>
          <w:rFonts w:cs="Times New Roman"/>
          <w:szCs w:val="16"/>
          <w:highlight w:val="cyan"/>
        </w:rPr>
        <w:lastRenderedPageBreak/>
        <w:t>war</w:t>
      </w:r>
      <w:r w:rsidRPr="003809FD">
        <w:rPr>
          <w:rFonts w:ascii="Georgia" w:hAnsi="Georgia" w:cs="Times New Roman"/>
          <w:szCs w:val="16"/>
          <w:highlight w:val="cyan"/>
        </w:rPr>
        <w:t>.</w:t>
      </w:r>
      <w:r w:rsidRPr="003809FD">
        <w:rPr>
          <w:rFonts w:ascii="Georgia" w:hAnsi="Georgia" w:cs="Times New Roman"/>
          <w:szCs w:val="16"/>
        </w:rPr>
        <w:t xml:space="preserve">¶ </w:t>
      </w:r>
      <w:r w:rsidRPr="003809FD">
        <w:rPr>
          <w:rStyle w:val="StyleBoldUnderline"/>
          <w:rFonts w:cs="Times New Roman"/>
          <w:szCs w:val="16"/>
        </w:rPr>
        <w:t>The resulting disintegration of the international community contributed to the most serious economic disaster since the Great Depression</w:t>
      </w:r>
      <w:r w:rsidRPr="003809FD">
        <w:rPr>
          <w:rFonts w:ascii="Georgia" w:hAnsi="Georgia" w:cs="Times New Roman"/>
          <w:szCs w:val="16"/>
        </w:rPr>
        <w:t xml:space="preserve">. Already struggling to survive amidst broken economies, </w:t>
      </w:r>
      <w:r w:rsidRPr="003809FD">
        <w:rPr>
          <w:rStyle w:val="StyleBoldUnderline"/>
          <w:rFonts w:cs="Times New Roman"/>
          <w:szCs w:val="16"/>
        </w:rPr>
        <w:t>the proliferation of nuclear, biological and chemical weapons and global terrorism strains multilateralism</w:t>
      </w:r>
      <w:r w:rsidRPr="003809FD">
        <w:rPr>
          <w:rFonts w:ascii="Georgia" w:hAnsi="Georgia" w:cs="Times New Roman"/>
          <w:szCs w:val="16"/>
        </w:rPr>
        <w:t xml:space="preserve"> when it should embolden it. If it is true that every weapon invented is eventually used, we have much to fear if we do not reverse this lethal trend.¶ Since national conflicts frequently spill over into regional and world-wide conflict, multilateral organizations have been very strong supporters of Truth and Reconciliation Commissions. Even the US found a way to first investigate and then come to terms with its terrible policy of putting Japanese-Americans in internment camps during WWII and apologized and paid reparations to survivors and their children. There were important Truth and Reconciliation Commissions in South Africa, supported by the international community. Victims and perpetrators of Apartheid who participated in Truth and Reconciliation Commissions demonstrated in compelling ways the healing and restorative power of those gatherings. Perhaps more importantly, they showed the world that a nonviolent response to unthinkable oppression and injustice can foster the peaceful development of a society intent upon making amends for the past and embarking upon a brighter, shared future. Since conflict-resolution and peacemaking at the local or national level work, why not apply it multilaterally?¶ Concerned about the resurgence of unilateralism in the US's current Marjeh and Kandahar operations in Afghanistan, former Assistant Secretary of State Gene Dewey recently noted that "it's been very lonely being a leading multilateralist in Washington over the last nine years. Too few policy-makers have sensed where our unilateralism has led, and is leading."¶ Saudi Arabia and other authoritarian Islamic countries generated the seeds that not only birthed the terrorists who carried out 9/11, but also attacks in Madrid, London, Mumbai and Chechnya. No matter where terrorists are determined to attempt to disrupt the lives of others, it's time for countries to realize that the only way to confront contemporary terrorism is through multilateralism. This must be a multilateralism that is thoroughly infused with peacemaking and conflict-resolution, instead of only "joint forces."¶ At this crossroads, we can use the knowledge economy, social network and the international community to turn the rhetoric of hope into reality. We sit upon an historical precipice of policies and practices of sustainable, culturally responsive peace-building and violence prevention within and beyond our borders.¶ Despite their faults, the institutions set up after in response to WWII (UN) and the Cold War (NATO) can be the 21st Century's vehicles for peace. We can use those instruments of multilateralism to build the peacekeeping, disaster relief, and conflict resolution forces that bring countries together. ¶ "Actually, I believe we have strategically shifted from that of a global war on terror (GWOT) to containing violent extremism (CVE). That said, the reason extremists do what they do is because they recruit from amongst the most desperate people on the earth. And, the reasons for desperation are strategic---but not necessarily military in nature. In fact, </w:t>
      </w:r>
      <w:r w:rsidRPr="003809FD">
        <w:rPr>
          <w:rStyle w:val="StyleBoldUnderline"/>
          <w:rFonts w:cs="Times New Roman"/>
          <w:szCs w:val="16"/>
          <w:highlight w:val="cyan"/>
        </w:rPr>
        <w:t xml:space="preserve">we have the capability to wage peace that is just as sophisticated as our capability to make war. Water, AIDS, </w:t>
      </w:r>
      <w:r w:rsidRPr="003809FD">
        <w:rPr>
          <w:rStyle w:val="StyleBoldUnderline"/>
          <w:rFonts w:cs="Times New Roman"/>
          <w:szCs w:val="16"/>
        </w:rPr>
        <w:t xml:space="preserve">mass </w:t>
      </w:r>
      <w:r w:rsidRPr="003809FD">
        <w:rPr>
          <w:rStyle w:val="StyleBoldUnderline"/>
          <w:rFonts w:cs="Times New Roman"/>
          <w:szCs w:val="16"/>
          <w:highlight w:val="cyan"/>
        </w:rPr>
        <w:t xml:space="preserve">migration of people, desertification, poverty, hunger, and disease---What would happen if our National Security Strategy became a </w:t>
      </w:r>
      <w:r w:rsidRPr="003809FD">
        <w:rPr>
          <w:rStyle w:val="Emphasis"/>
          <w:rFonts w:eastAsiaTheme="majorEastAsia" w:cs="Times New Roman"/>
          <w:szCs w:val="16"/>
          <w:highlight w:val="cyan"/>
        </w:rPr>
        <w:t>multilateral one of economic engagement</w:t>
      </w:r>
      <w:r w:rsidRPr="003809FD">
        <w:rPr>
          <w:rFonts w:ascii="Georgia" w:hAnsi="Georgia" w:cs="Times New Roman"/>
          <w:szCs w:val="16"/>
        </w:rPr>
        <w:t>, and used the brain power and resources available to mitigate these issues?" -- Lt. Col. Matthew Canfield, U.S. Army (Currently on his second tour in Iraq)¶ Concerns over economic stability, limited resources and security have divided us. Now is the time to create rather than divide common ground.</w:t>
      </w:r>
    </w:p>
    <w:p w14:paraId="3F8A1441" w14:textId="77777777" w:rsidR="008F0038" w:rsidRPr="003809FD" w:rsidRDefault="008F0038" w:rsidP="008F0038">
      <w:pPr>
        <w:rPr>
          <w:rFonts w:cs="Times New Roman"/>
          <w:szCs w:val="16"/>
        </w:rPr>
      </w:pPr>
    </w:p>
    <w:p w14:paraId="2F37C739" w14:textId="77777777" w:rsidR="008F0038" w:rsidRPr="003809FD" w:rsidRDefault="008F0038" w:rsidP="008F0038">
      <w:pPr>
        <w:rPr>
          <w:rFonts w:cs="Times New Roman"/>
          <w:szCs w:val="16"/>
        </w:rPr>
      </w:pPr>
    </w:p>
    <w:p w14:paraId="09E2A5BC" w14:textId="77777777" w:rsidR="008F0038" w:rsidRPr="003809FD" w:rsidRDefault="008F0038" w:rsidP="008F0038">
      <w:pPr>
        <w:rPr>
          <w:rStyle w:val="StyleStyleBold12pt"/>
          <w:rFonts w:cs="Times New Roman"/>
          <w:szCs w:val="16"/>
          <w:u w:val="single"/>
        </w:rPr>
      </w:pPr>
      <w:r w:rsidRPr="003809FD">
        <w:rPr>
          <w:rStyle w:val="StyleStyleBold12pt"/>
          <w:rFonts w:cs="Times New Roman"/>
          <w:szCs w:val="16"/>
        </w:rPr>
        <w:t xml:space="preserve">Effective multilateralism diffuses </w:t>
      </w:r>
      <w:r w:rsidRPr="003809FD">
        <w:rPr>
          <w:rStyle w:val="StyleStyleBold12pt"/>
          <w:rFonts w:cs="Times New Roman"/>
          <w:szCs w:val="16"/>
          <w:u w:val="single"/>
        </w:rPr>
        <w:t>every conflict scenario</w:t>
      </w:r>
    </w:p>
    <w:p w14:paraId="56FCD079" w14:textId="77777777" w:rsidR="008F0038" w:rsidRPr="003809FD" w:rsidRDefault="008F0038" w:rsidP="008F0038">
      <w:pPr>
        <w:rPr>
          <w:rFonts w:cs="Times New Roman"/>
          <w:szCs w:val="16"/>
        </w:rPr>
      </w:pPr>
      <w:r w:rsidRPr="003809FD">
        <w:rPr>
          <w:rStyle w:val="StyleStyleBold12pt"/>
          <w:rFonts w:cs="Times New Roman"/>
          <w:szCs w:val="16"/>
        </w:rPr>
        <w:lastRenderedPageBreak/>
        <w:t>Dyer 4</w:t>
      </w:r>
      <w:r w:rsidRPr="003809FD">
        <w:rPr>
          <w:rFonts w:cs="Times New Roman"/>
          <w:szCs w:val="16"/>
        </w:rPr>
        <w:t>– independent journalist, cites Frans de Waal, Ph. D in biology, works at Yerkes National Primate Center (Gwynne, “The End of War: Our Task Over the Next Few Years is to Transform the World of Independent States into a Genuine Global Village”, http://www.commondreams.org/views04/1230-05.htm)//NG</w:t>
      </w:r>
    </w:p>
    <w:p w14:paraId="3BD68E1F" w14:textId="77777777" w:rsidR="008F0038" w:rsidRPr="003809FD" w:rsidRDefault="008F0038" w:rsidP="008F0038">
      <w:pPr>
        <w:pStyle w:val="card"/>
        <w:ind w:left="0"/>
        <w:rPr>
          <w:rFonts w:ascii="Georgia" w:hAnsi="Georgia" w:cs="Times New Roman"/>
          <w:color w:val="000000"/>
          <w:szCs w:val="16"/>
        </w:rPr>
      </w:pPr>
      <w:r w:rsidRPr="003809FD">
        <w:rPr>
          <w:rFonts w:ascii="Georgia" w:hAnsi="Georgia" w:cs="Times New Roman"/>
          <w:szCs w:val="16"/>
        </w:rPr>
        <w:t>About 20 years ago, a disaster struck the Forest Troop of baboons in Kenya. There was a tourist lodge within their range, and the biggest and toughest males in the troop would regularly go to the garbage dump there to forage for food. Subordinate males, however, did not go so when the brutal and despotic alpha males of Forest Troop all ate meat infected with bovine tuberculosis at the dump and promptly died, the less aggressive 50 per cent of the group's males survived. And the troop's whole culture changed. Male baboons are so obsessed with status that they are always on a hair-trigger for aggression and it isn't just directed at male rivals of equal status. Lower-ranking males routinely get bullied and terrorized, and even females (who weigh half as much as males)</w:t>
      </w:r>
      <w:r w:rsidRPr="003809FD">
        <w:rPr>
          <w:rFonts w:ascii="Georgia" w:hAnsi="Georgia" w:cs="Times New Roman"/>
          <w:color w:val="000000"/>
          <w:szCs w:val="16"/>
        </w:rPr>
        <w:t xml:space="preserve"> are frequently attacked and even bitten. You really would not want to live your life as a baboon. Yet after the biggest, baddest males of Forest Troop all died off at once, the whole social atmosphere changed. When it was first studied by primatologists in 1979-82, it was a typical, utterly vicious baboon society, but after the mass die-off of the bullies the surviving members relaxed and began treating one another more decently. The males still fight even today they are baboons, after all but they quarrel with other males of equal rank rather than beating up on social inferiors, and they don't attack the females at all. Everybody spends much more time in grooming, huddling close together, and other friendly social behavior, and stress levels even for the lowest-ranking individuals (as measured by hormone samples) are far lower than in other baboon troops. Most important of all, these new behaviors have become entrenched in the troop's culture. Male baboons rarely live more than 18 years: The low-status survivors of the original disaster are all gone now. All the current adult males of the Forest Troop are baboons who joined it as adolescents after 1982, so by now the range of male personalities in Forest Troop must have returned to the normal baboon distribution. But the level of aggression has not returned to baboon-normal. "We don't yet understand the mechanism of transmission," said Robert Sapolsky, a biology and neurology professor at Stanford University who co-authored the 2004 report on the Forest Troop phenomenon, "but the jerky new guys are obviously learning: We don't do things like that around here.'" Human beings are less aggressive and more co-operative than baboons or even chimpanzees, and a thousand times more flexible in our cultural arrangements: Most of us now live quite comfortably in pseudo-bands called nations that are literally a million times bigger than the bands our ancestors lived in until the rise of civilization. </w:t>
      </w:r>
      <w:r w:rsidRPr="003809FD">
        <w:rPr>
          <w:rStyle w:val="StyleBoldUnderline"/>
          <w:rFonts w:cs="Times New Roman"/>
          <w:szCs w:val="16"/>
        </w:rPr>
        <w:t>War is deeply embedded in our history and our culture, probably since before we were even fully human</w:t>
      </w:r>
      <w:r w:rsidRPr="003809FD">
        <w:rPr>
          <w:rFonts w:ascii="Georgia" w:hAnsi="Georgia" w:cs="Times New Roman"/>
          <w:color w:val="000000"/>
          <w:szCs w:val="16"/>
        </w:rPr>
        <w:t xml:space="preserve">, </w:t>
      </w:r>
      <w:r w:rsidRPr="003809FD">
        <w:rPr>
          <w:rStyle w:val="StyleBoldUnderline"/>
          <w:rFonts w:cs="Times New Roman"/>
          <w:szCs w:val="16"/>
        </w:rPr>
        <w:t xml:space="preserve">but weaning ourselves away from it should not be a bigger mountain to climb than some of the other changes we have already made in the way we live, </w:t>
      </w:r>
      <w:r w:rsidRPr="003809FD">
        <w:rPr>
          <w:rFonts w:ascii="Georgia" w:hAnsi="Georgia" w:cs="Times New Roman"/>
          <w:color w:val="000000"/>
          <w:szCs w:val="16"/>
        </w:rPr>
        <w:t xml:space="preserve">given the right incentives. And we have certainly been given the right incentives: The holiday from history that we have enjoyed since the early '90s may be drawing to an end, and another great-power war, fought next time with nuclear weapons, may be lurking in our future. The "firebreak" against nuclear weapons use that we began building after Hiroshima and Nagasaki has held for well over half a century now. But </w:t>
      </w:r>
      <w:r w:rsidRPr="003809FD">
        <w:rPr>
          <w:rStyle w:val="StyleBoldUnderline"/>
          <w:rFonts w:cs="Times New Roman"/>
          <w:szCs w:val="16"/>
        </w:rPr>
        <w:t>the proliferation of nuclear weapons to new powers is a major challenge to the stability of the system</w:t>
      </w:r>
      <w:r w:rsidRPr="003809FD">
        <w:rPr>
          <w:rFonts w:ascii="Georgia" w:hAnsi="Georgia" w:cs="Times New Roman"/>
          <w:color w:val="000000"/>
          <w:szCs w:val="16"/>
        </w:rPr>
        <w:t xml:space="preserve">. </w:t>
      </w:r>
      <w:r w:rsidRPr="003809FD">
        <w:rPr>
          <w:rStyle w:val="StyleBoldUnderline"/>
          <w:rFonts w:cs="Times New Roman"/>
          <w:szCs w:val="16"/>
        </w:rPr>
        <w:t>So are the coming crises, mostly environmental in origin, which will hit some countries much harder than others, and may drive some to desperatio</w:t>
      </w:r>
      <w:r w:rsidRPr="003809FD">
        <w:rPr>
          <w:rFonts w:ascii="Georgia" w:hAnsi="Georgia" w:cs="Times New Roman"/>
          <w:color w:val="000000"/>
          <w:szCs w:val="16"/>
        </w:rPr>
        <w:t xml:space="preserve">n. </w:t>
      </w:r>
      <w:r w:rsidRPr="003809FD">
        <w:rPr>
          <w:rStyle w:val="StyleBoldUnderline"/>
          <w:rFonts w:cs="Times New Roman"/>
          <w:szCs w:val="16"/>
          <w:highlight w:val="cyan"/>
        </w:rPr>
        <w:t>Add in</w:t>
      </w:r>
      <w:r w:rsidRPr="003809FD">
        <w:rPr>
          <w:rStyle w:val="StyleBoldUnderline"/>
          <w:rFonts w:cs="Times New Roman"/>
          <w:szCs w:val="16"/>
        </w:rPr>
        <w:t xml:space="preserve"> the huge impending </w:t>
      </w:r>
      <w:r w:rsidRPr="003809FD">
        <w:rPr>
          <w:rStyle w:val="StyleBoldUnderline"/>
          <w:rFonts w:cs="Times New Roman"/>
          <w:szCs w:val="16"/>
          <w:highlight w:val="cyan"/>
        </w:rPr>
        <w:t>shifts in the great-power system as</w:t>
      </w:r>
      <w:r w:rsidRPr="003809FD">
        <w:rPr>
          <w:rStyle w:val="StyleBoldUnderline"/>
          <w:rFonts w:cs="Times New Roman"/>
          <w:szCs w:val="16"/>
        </w:rPr>
        <w:t xml:space="preserve"> </w:t>
      </w:r>
      <w:r w:rsidRPr="003809FD">
        <w:rPr>
          <w:rStyle w:val="StyleBoldUnderline"/>
          <w:rFonts w:cs="Times New Roman"/>
          <w:szCs w:val="16"/>
          <w:highlight w:val="cyan"/>
        </w:rPr>
        <w:t>China and India grow to rival the United States</w:t>
      </w:r>
      <w:r w:rsidRPr="003809FD">
        <w:rPr>
          <w:rStyle w:val="StyleBoldUnderline"/>
          <w:rFonts w:cs="Times New Roman"/>
          <w:szCs w:val="16"/>
        </w:rPr>
        <w:t xml:space="preserve"> in GDP over the next 30 or 40 years and </w:t>
      </w:r>
      <w:r w:rsidRPr="003809FD">
        <w:rPr>
          <w:rStyle w:val="StyleBoldUnderline"/>
          <w:rFonts w:cs="Times New Roman"/>
          <w:szCs w:val="16"/>
          <w:highlight w:val="cyan"/>
        </w:rPr>
        <w:t>it will be hard to keep things from spinning out of control</w:t>
      </w:r>
      <w:r w:rsidRPr="003809FD">
        <w:rPr>
          <w:rFonts w:ascii="Georgia" w:hAnsi="Georgia" w:cs="Times New Roman"/>
          <w:color w:val="000000"/>
          <w:szCs w:val="16"/>
          <w:highlight w:val="cyan"/>
        </w:rPr>
        <w:t>.</w:t>
      </w:r>
      <w:r w:rsidRPr="003809FD">
        <w:rPr>
          <w:rFonts w:ascii="Georgia" w:hAnsi="Georgia" w:cs="Times New Roman"/>
          <w:color w:val="000000"/>
          <w:szCs w:val="16"/>
        </w:rPr>
        <w:t xml:space="preserve"> With good luck and good management, </w:t>
      </w:r>
      <w:r w:rsidRPr="003809FD">
        <w:rPr>
          <w:rStyle w:val="StyleBoldUnderline"/>
          <w:rFonts w:cs="Times New Roman"/>
          <w:szCs w:val="16"/>
        </w:rPr>
        <w:t xml:space="preserve">we may be able to ride out the next half-century without the first-magnitude catastrophe of a global nuclear war, but the potential certainly exists for a major die-back of human </w:t>
      </w:r>
      <w:r w:rsidRPr="003809FD">
        <w:rPr>
          <w:rStyle w:val="StyleBoldUnderline"/>
          <w:rFonts w:cs="Times New Roman"/>
          <w:szCs w:val="16"/>
        </w:rPr>
        <w:lastRenderedPageBreak/>
        <w:t>population</w:t>
      </w:r>
      <w:r w:rsidRPr="003809FD">
        <w:rPr>
          <w:rFonts w:ascii="Georgia" w:hAnsi="Georgia" w:cs="Times New Roman"/>
          <w:color w:val="000000"/>
          <w:szCs w:val="16"/>
        </w:rPr>
        <w:t>. We cannot command the good luck, but good management is something we can choose to provide</w:t>
      </w:r>
      <w:r w:rsidRPr="003809FD">
        <w:rPr>
          <w:rFonts w:ascii="Georgia" w:hAnsi="Georgia" w:cs="Times New Roman"/>
          <w:color w:val="000000"/>
          <w:szCs w:val="16"/>
          <w:highlight w:val="cyan"/>
        </w:rPr>
        <w:t xml:space="preserve">. </w:t>
      </w:r>
      <w:r w:rsidRPr="003809FD">
        <w:rPr>
          <w:rStyle w:val="StyleBoldUnderline"/>
          <w:rFonts w:cs="Times New Roman"/>
          <w:szCs w:val="16"/>
          <w:highlight w:val="cyan"/>
        </w:rPr>
        <w:t>It depends</w:t>
      </w:r>
      <w:r w:rsidRPr="003809FD">
        <w:rPr>
          <w:rStyle w:val="StyleBoldUnderline"/>
          <w:rFonts w:cs="Times New Roman"/>
          <w:szCs w:val="16"/>
        </w:rPr>
        <w:t xml:space="preserve">, above all, </w:t>
      </w:r>
      <w:r w:rsidRPr="003809FD">
        <w:rPr>
          <w:rStyle w:val="StyleBoldUnderline"/>
          <w:rFonts w:cs="Times New Roman"/>
          <w:szCs w:val="16"/>
          <w:highlight w:val="cyan"/>
        </w:rPr>
        <w:t>on preserving</w:t>
      </w:r>
      <w:r w:rsidRPr="003809FD">
        <w:rPr>
          <w:rStyle w:val="StyleBoldUnderline"/>
          <w:rFonts w:cs="Times New Roman"/>
          <w:szCs w:val="16"/>
        </w:rPr>
        <w:t xml:space="preserve"> and extending </w:t>
      </w:r>
      <w:r w:rsidRPr="003809FD">
        <w:rPr>
          <w:rStyle w:val="StyleBoldUnderline"/>
          <w:rFonts w:cs="Times New Roman"/>
          <w:szCs w:val="16"/>
          <w:highlight w:val="cyan"/>
        </w:rPr>
        <w:t>the multilateral system that we have been building</w:t>
      </w:r>
      <w:r w:rsidRPr="003809FD">
        <w:rPr>
          <w:rStyle w:val="StyleBoldUnderline"/>
          <w:rFonts w:cs="Times New Roman"/>
          <w:szCs w:val="16"/>
        </w:rPr>
        <w:t xml:space="preserve"> since the end of World War II. </w:t>
      </w:r>
      <w:r w:rsidRPr="003809FD">
        <w:rPr>
          <w:rStyle w:val="StyleBoldUnderline"/>
          <w:rFonts w:cs="Times New Roman"/>
          <w:szCs w:val="16"/>
          <w:highlight w:val="cyan"/>
        </w:rPr>
        <w:t>The rising powers must be absorbed into a system that emphasizes co-operation and makes room for them, rather than one that deals in</w:t>
      </w:r>
      <w:r w:rsidRPr="003809FD">
        <w:rPr>
          <w:rStyle w:val="StyleBoldUnderline"/>
          <w:rFonts w:cs="Times New Roman"/>
          <w:szCs w:val="16"/>
        </w:rPr>
        <w:t xml:space="preserve"> confrontation and raw </w:t>
      </w:r>
      <w:r w:rsidRPr="003809FD">
        <w:rPr>
          <w:rStyle w:val="StyleBoldUnderline"/>
          <w:rFonts w:cs="Times New Roman"/>
          <w:szCs w:val="16"/>
          <w:highlight w:val="cyan"/>
        </w:rPr>
        <w:t>military power</w:t>
      </w:r>
      <w:r w:rsidRPr="003809FD">
        <w:rPr>
          <w:rFonts w:ascii="Georgia" w:hAnsi="Georgia" w:cs="Times New Roman"/>
          <w:color w:val="000000"/>
          <w:szCs w:val="16"/>
        </w:rPr>
        <w:t xml:space="preserve">. If they are obliged to play the traditional great-power game of winners and losers, then history will repeat itself and everybody loses. </w:t>
      </w:r>
      <w:r w:rsidRPr="003809FD">
        <w:rPr>
          <w:rStyle w:val="StyleBoldUnderline"/>
          <w:rFonts w:cs="Times New Roman"/>
          <w:szCs w:val="16"/>
        </w:rPr>
        <w:t xml:space="preserve">Our hopes for </w:t>
      </w:r>
      <w:r w:rsidRPr="003809FD">
        <w:rPr>
          <w:rStyle w:val="StyleBoldUnderline"/>
          <w:rFonts w:cs="Times New Roman"/>
          <w:szCs w:val="16"/>
          <w:highlight w:val="cyan"/>
        </w:rPr>
        <w:t>mitigating</w:t>
      </w:r>
      <w:r w:rsidRPr="003809FD">
        <w:rPr>
          <w:rStyle w:val="StyleBoldUnderline"/>
          <w:rFonts w:cs="Times New Roman"/>
          <w:szCs w:val="16"/>
        </w:rPr>
        <w:t xml:space="preserve"> the severity of the coming </w:t>
      </w:r>
      <w:r w:rsidRPr="003809FD">
        <w:rPr>
          <w:rStyle w:val="StyleBoldUnderline"/>
          <w:rFonts w:cs="Times New Roman"/>
          <w:szCs w:val="16"/>
          <w:highlight w:val="cyan"/>
        </w:rPr>
        <w:t>environmental crises</w:t>
      </w:r>
      <w:r w:rsidRPr="003809FD">
        <w:rPr>
          <w:rStyle w:val="StyleBoldUnderline"/>
          <w:rFonts w:cs="Times New Roman"/>
          <w:szCs w:val="16"/>
        </w:rPr>
        <w:t xml:space="preserve"> also </w:t>
      </w:r>
      <w:r w:rsidRPr="003809FD">
        <w:rPr>
          <w:rStyle w:val="StyleBoldUnderline"/>
          <w:rFonts w:cs="Times New Roman"/>
          <w:szCs w:val="16"/>
          <w:highlight w:val="cyan"/>
        </w:rPr>
        <w:t>depend on</w:t>
      </w:r>
      <w:r w:rsidRPr="003809FD">
        <w:rPr>
          <w:rStyle w:val="StyleBoldUnderline"/>
          <w:rFonts w:cs="Times New Roman"/>
          <w:szCs w:val="16"/>
        </w:rPr>
        <w:t xml:space="preserve"> early and concerted </w:t>
      </w:r>
      <w:r w:rsidRPr="003809FD">
        <w:rPr>
          <w:rStyle w:val="StyleBoldUnderline"/>
          <w:rFonts w:cs="Times New Roman"/>
          <w:szCs w:val="16"/>
          <w:highlight w:val="cyan"/>
        </w:rPr>
        <w:t>global action of a sort that can only happen in a</w:t>
      </w:r>
      <w:r w:rsidRPr="003809FD">
        <w:rPr>
          <w:rStyle w:val="StyleBoldUnderline"/>
          <w:rFonts w:cs="Times New Roman"/>
          <w:szCs w:val="16"/>
        </w:rPr>
        <w:t xml:space="preserve"> basically </w:t>
      </w:r>
      <w:r w:rsidRPr="003809FD">
        <w:rPr>
          <w:rStyle w:val="StyleBoldUnderline"/>
          <w:rFonts w:cs="Times New Roman"/>
          <w:szCs w:val="16"/>
          <w:highlight w:val="cyan"/>
        </w:rPr>
        <w:t>co-operative international system</w:t>
      </w:r>
      <w:r w:rsidRPr="003809FD">
        <w:rPr>
          <w:rFonts w:ascii="Georgia" w:hAnsi="Georgia" w:cs="Times New Roman"/>
          <w:color w:val="000000"/>
          <w:szCs w:val="16"/>
        </w:rPr>
        <w:t>. When the great powers are locked into a military confrontation</w:t>
      </w:r>
      <w:r w:rsidRPr="003809FD">
        <w:rPr>
          <w:rStyle w:val="StyleBoldUnderline"/>
          <w:rFonts w:cs="Times New Roman"/>
          <w:szCs w:val="16"/>
        </w:rPr>
        <w:t xml:space="preserve">, there is simply not enough spare attention, let alone enough trust, to make deals on those issues, so </w:t>
      </w:r>
      <w:r w:rsidRPr="003809FD">
        <w:rPr>
          <w:rStyle w:val="StyleBoldUnderline"/>
          <w:rFonts w:cs="Times New Roman"/>
          <w:szCs w:val="16"/>
          <w:highlight w:val="cyan"/>
        </w:rPr>
        <w:t xml:space="preserve">the </w:t>
      </w:r>
      <w:r w:rsidRPr="003809FD">
        <w:rPr>
          <w:rStyle w:val="StyleBoldUnderline"/>
          <w:rFonts w:cs="Times New Roman"/>
          <w:szCs w:val="16"/>
        </w:rPr>
        <w:t xml:space="preserve">highest </w:t>
      </w:r>
      <w:r w:rsidRPr="003809FD">
        <w:rPr>
          <w:rStyle w:val="StyleBoldUnderline"/>
          <w:rFonts w:cs="Times New Roman"/>
          <w:szCs w:val="16"/>
          <w:highlight w:val="cyan"/>
        </w:rPr>
        <w:t>priority</w:t>
      </w:r>
      <w:r w:rsidRPr="003809FD">
        <w:rPr>
          <w:rStyle w:val="StyleBoldUnderline"/>
          <w:rFonts w:cs="Times New Roman"/>
          <w:szCs w:val="16"/>
        </w:rPr>
        <w:t xml:space="preserve"> at the moment </w:t>
      </w:r>
      <w:r w:rsidRPr="003809FD">
        <w:rPr>
          <w:rStyle w:val="StyleBoldUnderline"/>
          <w:rFonts w:cs="Times New Roman"/>
          <w:szCs w:val="16"/>
          <w:highlight w:val="cyan"/>
        </w:rPr>
        <w:t>is to keep the multilateral approach alive and avoid a drift back into alliance systems and arms races</w:t>
      </w:r>
      <w:r w:rsidRPr="003809FD">
        <w:rPr>
          <w:rStyle w:val="StyleBoldUnderline"/>
          <w:rFonts w:cs="Times New Roman"/>
          <w:szCs w:val="16"/>
        </w:rPr>
        <w:t>.</w:t>
      </w:r>
      <w:r w:rsidRPr="003809FD">
        <w:rPr>
          <w:rFonts w:ascii="Georgia" w:hAnsi="Georgia" w:cs="Times New Roman"/>
          <w:color w:val="000000"/>
          <w:szCs w:val="16"/>
        </w:rPr>
        <w:t xml:space="preserve"> And there is no point in dreaming that we can leap straight into some never-land of universal brotherhood; </w:t>
      </w:r>
      <w:r w:rsidRPr="003809FD">
        <w:rPr>
          <w:rStyle w:val="StyleBoldUnderline"/>
          <w:rFonts w:cs="Times New Roman"/>
          <w:szCs w:val="16"/>
        </w:rPr>
        <w:t>we will have to confront these challenges and solve the problem of war within the context of the existing state system</w:t>
      </w:r>
      <w:r w:rsidRPr="003809FD">
        <w:rPr>
          <w:rFonts w:ascii="Georgia" w:hAnsi="Georgia" w:cs="Times New Roman"/>
          <w:color w:val="000000"/>
          <w:szCs w:val="16"/>
        </w:rPr>
        <w:t xml:space="preserve">. The solution to the state of international anarchy that compels every state to arm itself for war was so obvious that it arose almost spontaneously in 1918. The wars by which independent states had always settled their quarrels in the past had grown so monstrously destructive that some alternative system had to be devised, and that could only be a pooling of sovereignty, at least in matters concerning war and peace, by all the states of the world. So the victors of World War I promptly created the League of Nations. But the solution was as difficult in practice as it was simple in concept. Every member of the League of Nations understood that if the organization somehow acquired the ability to act in a concerted and effective fashion, it could end up being used against them, so no major government was willing to give the League of Nations any real power. Instead, they got World War II, and that war was so bad by the end the first nuclear weapons had been used on cities that the victors made a second attempt in 1945 to create an international organization that really could prevent war. They literally changed international law and made war illegal, but they were well aware that all of that history and all those reflexes were not going to vanish overnight. It would be depressing to catalogue the many failures of the United Nations, but it would also be misleading. The implication would be that this was an enterprise that should have succeeded from the start, and has failed irrevocably. On the contrary; it was bound to be a relative failure at the outset. It was always going to be very hard to persuade sovereign governments to surrender power to an untried world authority which might then make decisions that went against their particular interests. In the words of the traditional Irish directions to a lost traveler: "If that's where you want to get to, sir, I wouldn't start from here." But here is where we must start from, for it is states that run the world. The present international system, based on heavily armed and jealously independent states, often exaggerates the conflicts between the multitude of human communities in the world, but it does reflect an underlying reality: We cannot all get all we want, and some method must exist to decide who gets what. That is why neighboring states have lived in a perpetual state of potential war, just as neighboring hunter-gatherer bands did 20,000 years ago. </w:t>
      </w:r>
      <w:r w:rsidRPr="003809FD">
        <w:rPr>
          <w:rStyle w:val="StyleBoldUnderline"/>
          <w:rFonts w:cs="Times New Roman"/>
          <w:szCs w:val="16"/>
        </w:rPr>
        <w:t>If we now must abandon war as a method of settling our disputes and devise an alternative, it only can be done with the full co-operation of the world's governments</w:t>
      </w:r>
      <w:r w:rsidRPr="003809FD">
        <w:rPr>
          <w:rFonts w:ascii="Georgia" w:hAnsi="Georgia" w:cs="Times New Roman"/>
          <w:color w:val="000000"/>
          <w:szCs w:val="16"/>
        </w:rPr>
        <w:t xml:space="preserve">. That means it certainly will be a monumentally difficult and lengthy task: Mistrust reigns everywhere and no nation will allow even the least of its interests to be decided upon by a collection of foreigners. Even the majority of states that are more or less satisfied with their borders and their status in the world would face huge internal opposition from nationalist elements to any transfer of sovereignty to the </w:t>
      </w:r>
      <w:r w:rsidRPr="003809FD">
        <w:rPr>
          <w:rFonts w:ascii="Georgia" w:hAnsi="Georgia" w:cs="Times New Roman"/>
          <w:color w:val="000000"/>
          <w:szCs w:val="16"/>
        </w:rPr>
        <w:lastRenderedPageBreak/>
        <w:t xml:space="preserve">United Nations. </w:t>
      </w:r>
      <w:r w:rsidRPr="003809FD">
        <w:rPr>
          <w:rStyle w:val="StyleBoldUnderline"/>
          <w:rFonts w:cs="Times New Roman"/>
          <w:szCs w:val="16"/>
        </w:rPr>
        <w:t xml:space="preserve">The good news for humans is that it looks like </w:t>
      </w:r>
      <w:r w:rsidRPr="003809FD">
        <w:rPr>
          <w:rStyle w:val="StyleBoldUnderline"/>
          <w:rFonts w:cs="Times New Roman"/>
          <w:szCs w:val="16"/>
          <w:highlight w:val="cyan"/>
        </w:rPr>
        <w:t>peaceful conditions, once established, can be maintained</w:t>
      </w:r>
      <w:r w:rsidRPr="003809FD">
        <w:rPr>
          <w:rStyle w:val="StyleBoldUnderline"/>
          <w:rFonts w:cs="Times New Roman"/>
          <w:szCs w:val="16"/>
        </w:rPr>
        <w:t>.</w:t>
      </w:r>
      <w:r w:rsidRPr="003809FD">
        <w:rPr>
          <w:rFonts w:ascii="Georgia" w:hAnsi="Georgia" w:cs="Times New Roman"/>
          <w:color w:val="000000"/>
          <w:szCs w:val="16"/>
        </w:rPr>
        <w:t xml:space="preserve"> And if baboons can do it, why not us? </w:t>
      </w:r>
      <w:r w:rsidRPr="003809FD">
        <w:rPr>
          <w:rStyle w:val="StyleBoldUnderline"/>
          <w:rFonts w:cs="Times New Roman"/>
          <w:szCs w:val="16"/>
          <w:highlight w:val="cyan"/>
        </w:rPr>
        <w:t>The U.N.</w:t>
      </w:r>
      <w:r w:rsidRPr="003809FD">
        <w:rPr>
          <w:rStyle w:val="StyleBoldUnderline"/>
          <w:rFonts w:cs="Times New Roman"/>
          <w:szCs w:val="16"/>
        </w:rPr>
        <w:t xml:space="preserve"> as presently constituted </w:t>
      </w:r>
      <w:r w:rsidRPr="003809FD">
        <w:rPr>
          <w:rStyle w:val="StyleBoldUnderline"/>
          <w:rFonts w:cs="Times New Roman"/>
          <w:szCs w:val="16"/>
          <w:highlight w:val="cyan"/>
        </w:rPr>
        <w:t>is certainly no place for idealists, but they would feel even more uncomfortable in a United Nations that</w:t>
      </w:r>
      <w:r w:rsidRPr="003809FD">
        <w:rPr>
          <w:rStyle w:val="StyleBoldUnderline"/>
          <w:rFonts w:cs="Times New Roman"/>
          <w:szCs w:val="16"/>
        </w:rPr>
        <w:t xml:space="preserve"> actually </w:t>
      </w:r>
      <w:r w:rsidRPr="003809FD">
        <w:rPr>
          <w:rStyle w:val="StyleBoldUnderline"/>
          <w:rFonts w:cs="Times New Roman"/>
          <w:szCs w:val="16"/>
          <w:highlight w:val="cyan"/>
        </w:rPr>
        <w:t>worked as was</w:t>
      </w:r>
      <w:r w:rsidRPr="003809FD">
        <w:rPr>
          <w:rStyle w:val="StyleBoldUnderline"/>
          <w:rFonts w:cs="Times New Roman"/>
          <w:szCs w:val="16"/>
        </w:rPr>
        <w:t xml:space="preserve"> originally </w:t>
      </w:r>
      <w:r w:rsidRPr="003809FD">
        <w:rPr>
          <w:rStyle w:val="StyleBoldUnderline"/>
          <w:rFonts w:cs="Times New Roman"/>
          <w:szCs w:val="16"/>
          <w:highlight w:val="cyan"/>
        </w:rPr>
        <w:t>intended</w:t>
      </w:r>
      <w:r w:rsidRPr="003809FD">
        <w:rPr>
          <w:rFonts w:ascii="Georgia" w:hAnsi="Georgia" w:cs="Times New Roman"/>
          <w:color w:val="000000"/>
          <w:szCs w:val="16"/>
        </w:rPr>
        <w:t xml:space="preserve">. It is an association of poachers turned game-keepers, not an assembly of saints, and it would not make its decisions according to some impartial standard of justice. There is no impartial concept of justice to which all of mankind would subscribe and, in any case, it is not "mankind" that makes decisions at the United Nations, but governments with their own national interests to protect. To envision how a functioning world authority might reach its decisions, at least in its first century or so, begin with the arrogant promotion of self-interest by the great powers that would continue to dominate U.N. decision-making and add in the crass expediency masquerading as principle that characterizes the shifting coalitions among the lesser powers in the present General Assembly: It would be an intensely political process. The decisions it produced would be kept within reasonable bounds only by the need never to act in a way so damaging to the interest of any major member or group of members that it forced them into total defiance, and so destroyed the fundamental consensus that keeps war at bay. There is nothing shocking about this. National politics in every country operates with the same combination: a little bit of principle, a lot of power, and a final constraint on the ruthless exercise of that power based mainly on the need to preserve the essential consensus on which the nation is founded and to avoid civil war. In an international organization whose members represent such radically different traditions, interests, and levels of development, the proportion of principle to power is bound to be even lower. It's a pity that there is no practical alternative to the United Nations, but there isn't. If the abolition of great-power war and the establishment of international law is truly a hundred-year project, then we are running a bit behind schedule but we have made substantial progress. </w:t>
      </w:r>
      <w:r w:rsidRPr="003809FD">
        <w:rPr>
          <w:rStyle w:val="StyleBoldUnderline"/>
          <w:rFonts w:cs="Times New Roman"/>
          <w:szCs w:val="16"/>
          <w:highlight w:val="cyan"/>
        </w:rPr>
        <w:t>We have not had World War III, and that is thanks at least in part to the United Nations</w:t>
      </w:r>
      <w:r w:rsidRPr="003809FD">
        <w:rPr>
          <w:rFonts w:ascii="Georgia" w:hAnsi="Georgia" w:cs="Times New Roman"/>
          <w:color w:val="000000"/>
          <w:szCs w:val="16"/>
        </w:rPr>
        <w:t xml:space="preserve">, which gave the great powers an excuse to back off from several of their most dangerous confrontations without losing face. No great power has fought another since 1945, and the wars that have broken out between middle-sized powers from time to time Arab-Israeli wars and Indo-Pakistani wars, mostly seldom lasted more than a month, because the U.N.'s offers of ceasefires and peacekeeping troops offered a quick way out for the losing side. If you assessed the progress that has been made since 1945 from the perspective of that terrifying time, the glass would look at least half-full. The enormous growth of international organizations since 1945, and especially the survival of the United Nations as a permanent forum where the states of the world are committed to avoiding war (and often succeed), has already created a context new to history. The present political fragmentation of the world into more than 150 stubbornly independent territorial units will doubtless persist for a good while to come. But it is already becoming an anachronism, for, in every other context, from commerce, technology, and the mass media to fashions in ideology, music, and marriage, the outlines of a single global culture (with wide local variations) are visibly taking shape. It is very likely that we began our career as a rising young species by exterminating our nearest relatives, the Neanderthals, and it is entirely possible we will end it by exterminating ourselves, but the fact that we have always had war as part of our culture does not mean that we are doomed always to fight wars. Other aspects of our behavioral repertoire are a good deal more encouraging. There is, for example, a slow but quite perceptible revolution in human consciousness taking place: the last of the great redefinitions of humanity. At all times in our history, we have run our affairs on the assumption that there is a special category of people (our </w:t>
      </w:r>
      <w:r w:rsidRPr="003809FD">
        <w:rPr>
          <w:rFonts w:ascii="Georgia" w:hAnsi="Georgia" w:cs="Times New Roman"/>
          <w:color w:val="000000"/>
          <w:szCs w:val="16"/>
        </w:rPr>
        <w:lastRenderedPageBreak/>
        <w:t>lot) whom we regard as full human beings, having rights and duties approximately equal to our own, and whom we ought not to kill even when we quarrel. Over the past 15,000 or 20,000 years we have successively widened this category from the original hunting-and-gathering band to encompass larger and larger groups. First it was the tribe of some thousands of people bound together by kinship and ritual ties; then the state, where we recognize our shared interests with millions of people whom we don't know and will never meet; and now, finally, the entire human race. There was nothing in the least idealistic or sentimental in any of the previous redefinitions. They occurred because they were useful in advancing people's material interests and ensuring their survival. The same is true for this final act of redefinition: We have reached a point where our moral imagination must expand again to embrace the whole of mankind. It's no coincidence that the period in which the concept of the national state is finally coming under challenge by a wider definition of humanity is also the period that has seen history's most catastrophic wars, for they provide the practical incentive for change. But the transition to a different system is a risky business: The danger of another world war which would cut the whole process short is tiny in any given year, but cumulatively, given how long the process of change will take, it is extreme. That is no reason not to keep trying. Our task over the next few generations is to transform the world of independent states in which we live into some sort of genuine international community. If we succeed in creating that community, however quarrelsome, discontented, and full of injustice it will probably be, then we shall effectively have abolished the ancient institution of warfare. Good riddance.</w:t>
      </w:r>
    </w:p>
    <w:p w14:paraId="3116FEC6" w14:textId="77777777" w:rsidR="008F0038" w:rsidRPr="003809FD" w:rsidRDefault="008F0038" w:rsidP="008F0038">
      <w:pPr>
        <w:rPr>
          <w:rFonts w:cs="Times New Roman"/>
          <w:szCs w:val="16"/>
        </w:rPr>
      </w:pPr>
    </w:p>
    <w:p w14:paraId="5A38BEA8" w14:textId="77777777" w:rsidR="008F0038" w:rsidRPr="003809FD" w:rsidRDefault="008F0038" w:rsidP="008F0038">
      <w:pPr>
        <w:rPr>
          <w:rFonts w:cs="Times New Roman"/>
          <w:szCs w:val="16"/>
        </w:rPr>
      </w:pPr>
    </w:p>
    <w:p w14:paraId="4DF70CDF" w14:textId="77777777" w:rsidR="008F0038" w:rsidRPr="003809FD" w:rsidRDefault="008F0038" w:rsidP="008F0038">
      <w:pPr>
        <w:rPr>
          <w:rStyle w:val="StyleStyleBold12pt"/>
          <w:rFonts w:cs="Times New Roman"/>
          <w:sz w:val="22"/>
        </w:rPr>
      </w:pPr>
      <w:r w:rsidRPr="003809FD">
        <w:rPr>
          <w:rStyle w:val="StyleStyleBold12pt"/>
          <w:rFonts w:cs="Times New Roman"/>
          <w:sz w:val="22"/>
          <w:u w:val="single"/>
        </w:rPr>
        <w:t>Only</w:t>
      </w:r>
      <w:r w:rsidRPr="003809FD">
        <w:rPr>
          <w:rStyle w:val="StyleStyleBold12pt"/>
          <w:rFonts w:cs="Times New Roman"/>
          <w:sz w:val="22"/>
        </w:rPr>
        <w:t xml:space="preserve"> the plan solves - any step short of </w:t>
      </w:r>
      <w:r w:rsidRPr="003809FD">
        <w:rPr>
          <w:rStyle w:val="StyleStyleBold12pt"/>
          <w:rFonts w:cs="Times New Roman"/>
          <w:sz w:val="22"/>
          <w:u w:val="single"/>
        </w:rPr>
        <w:t>unconditional</w:t>
      </w:r>
      <w:r w:rsidRPr="003809FD">
        <w:rPr>
          <w:rStyle w:val="StyleStyleBold12pt"/>
          <w:rFonts w:cs="Times New Roman"/>
          <w:sz w:val="22"/>
        </w:rPr>
        <w:t xml:space="preserve"> removal of the embargo means won’t create the same symbol of multilateralism</w:t>
      </w:r>
    </w:p>
    <w:p w14:paraId="19B598B0" w14:textId="77777777" w:rsidR="008F0038" w:rsidRPr="003809FD" w:rsidRDefault="008F0038" w:rsidP="008F0038">
      <w:pPr>
        <w:rPr>
          <w:rFonts w:cs="Times New Roman"/>
          <w:szCs w:val="16"/>
        </w:rPr>
      </w:pPr>
      <w:r w:rsidRPr="003809FD">
        <w:rPr>
          <w:rStyle w:val="StyleStyleBold12pt"/>
          <w:rFonts w:cs="Times New Roman"/>
          <w:sz w:val="22"/>
        </w:rPr>
        <w:t>Vivanco</w:t>
      </w:r>
      <w:r w:rsidRPr="003809FD">
        <w:rPr>
          <w:rStyle w:val="StyleStyleBold12pt"/>
          <w:rFonts w:cs="Times New Roman"/>
          <w:szCs w:val="16"/>
        </w:rPr>
        <w:t xml:space="preserve"> 6</w:t>
      </w:r>
      <w:r w:rsidRPr="003809FD">
        <w:rPr>
          <w:rFonts w:cs="Times New Roman"/>
          <w:szCs w:val="16"/>
        </w:rPr>
        <w:t>- LLM from Harvard Law School, Americas director of Humans Rights Watch</w:t>
      </w:r>
    </w:p>
    <w:p w14:paraId="66AF4AF6" w14:textId="77777777" w:rsidR="008F0038" w:rsidRPr="003809FD" w:rsidRDefault="008F0038" w:rsidP="008F0038">
      <w:pPr>
        <w:rPr>
          <w:rFonts w:cs="Times New Roman"/>
          <w:szCs w:val="16"/>
        </w:rPr>
      </w:pPr>
      <w:r w:rsidRPr="003809FD">
        <w:rPr>
          <w:rFonts w:cs="Times New Roman"/>
          <w:szCs w:val="16"/>
        </w:rPr>
        <w:t>(Jose Miguel, “Restraint, not force, will bring change to Cuba”, humans rights watch, 12/22/06, http://www.hrw.org/news/2006/12/21/restraint-not-force-will-bring-change-cuba,  google scholar)//KW</w:t>
      </w:r>
    </w:p>
    <w:p w14:paraId="6DDBB3F4" w14:textId="77777777" w:rsidR="008F0038" w:rsidRPr="003809FD" w:rsidRDefault="008F0038" w:rsidP="008F0038">
      <w:pPr>
        <w:pStyle w:val="card"/>
        <w:ind w:left="0"/>
        <w:rPr>
          <w:rFonts w:ascii="Georgia" w:hAnsi="Georgia" w:cs="Times New Roman"/>
          <w:bCs/>
          <w:szCs w:val="16"/>
          <w:u w:val="single"/>
        </w:rPr>
      </w:pPr>
      <w:r w:rsidRPr="003809FD">
        <w:rPr>
          <w:rFonts w:ascii="Georgia" w:hAnsi="Georgia" w:cs="Times New Roman"/>
          <w:szCs w:val="16"/>
        </w:rPr>
        <w:t xml:space="preserve">This reluctance would be understandable but misguided. Most </w:t>
      </w:r>
      <w:r w:rsidRPr="003809FD">
        <w:rPr>
          <w:rStyle w:val="StyleBoldUnderline"/>
          <w:rFonts w:cs="Times New Roman"/>
          <w:szCs w:val="16"/>
        </w:rPr>
        <w:t>Cubans do want change</w:t>
      </w:r>
      <w:r w:rsidRPr="003809FD">
        <w:rPr>
          <w:rFonts w:ascii="Georgia" w:hAnsi="Georgia" w:cs="Times New Roman"/>
          <w:szCs w:val="16"/>
        </w:rPr>
        <w:t xml:space="preserve">. If they do not call for it after Mr Castro's death, it will be largely for the same reason they did not during his lifetime: </w:t>
      </w:r>
      <w:r w:rsidRPr="003809FD">
        <w:rPr>
          <w:rStyle w:val="StyleBoldUnderline"/>
          <w:rFonts w:cs="Times New Roman"/>
          <w:szCs w:val="16"/>
        </w:rPr>
        <w:t>the country's repressive machinery</w:t>
      </w:r>
      <w:r w:rsidRPr="003809FD">
        <w:rPr>
          <w:rFonts w:ascii="Georgia" w:hAnsi="Georgia" w:cs="Times New Roman"/>
          <w:szCs w:val="16"/>
        </w:rPr>
        <w:t xml:space="preserve">, which ruined countless lives, </w:t>
      </w:r>
      <w:r w:rsidRPr="003809FD">
        <w:rPr>
          <w:rStyle w:val="StyleBoldUnderline"/>
          <w:rFonts w:cs="Times New Roman"/>
          <w:szCs w:val="16"/>
        </w:rPr>
        <w:t>remains intact today.</w:t>
      </w:r>
      <w:r w:rsidRPr="003809FD">
        <w:rPr>
          <w:rFonts w:ascii="Georgia" w:hAnsi="Georgia" w:cs="Times New Roman"/>
          <w:szCs w:val="16"/>
        </w:rPr>
        <w:t xml:space="preserve">¶ If the international community misreads this silence, it will miss a historic opportunity. Immediately </w:t>
      </w:r>
      <w:r w:rsidRPr="003809FD">
        <w:rPr>
          <w:rStyle w:val="StyleBoldUnderline"/>
          <w:rFonts w:cs="Times New Roman"/>
          <w:szCs w:val="16"/>
        </w:rPr>
        <w:t xml:space="preserve">after </w:t>
      </w:r>
      <w:r w:rsidRPr="003809FD">
        <w:rPr>
          <w:rFonts w:ascii="Georgia" w:hAnsi="Georgia" w:cs="Times New Roman"/>
          <w:szCs w:val="16"/>
        </w:rPr>
        <w:t xml:space="preserve">Mr </w:t>
      </w:r>
      <w:r w:rsidRPr="003809FD">
        <w:rPr>
          <w:rStyle w:val="StyleBoldUnderline"/>
          <w:rFonts w:cs="Times New Roman"/>
          <w:szCs w:val="16"/>
        </w:rPr>
        <w:t xml:space="preserve">Castro's death, </w:t>
      </w:r>
      <w:r w:rsidRPr="003809FD">
        <w:rPr>
          <w:rStyle w:val="StyleBoldUnderline"/>
          <w:rFonts w:cs="Times New Roman"/>
          <w:szCs w:val="16"/>
          <w:highlight w:val="cyan"/>
        </w:rPr>
        <w:t>the Cuban government will be more vulnerable to pressure for change</w:t>
      </w:r>
      <w:r w:rsidRPr="003809FD">
        <w:rPr>
          <w:rFonts w:ascii="Georgia" w:hAnsi="Georgia" w:cs="Times New Roman"/>
          <w:szCs w:val="16"/>
        </w:rPr>
        <w:t xml:space="preserve"> than ever before. Raúl Castro, who has already taken over the reigns of power, may wield the same old instruments of repression. But he will not enjoy his brother's revolutionary stature, which at times has been as vital as the repression for perpetuating the regime. This window of opportunity is unlikely to last. </w:t>
      </w:r>
      <w:r w:rsidRPr="003809FD">
        <w:rPr>
          <w:rStyle w:val="StyleBoldUnderline"/>
          <w:rFonts w:cs="Times New Roman"/>
          <w:szCs w:val="16"/>
        </w:rPr>
        <w:t>Raul Castro may never match his brother's</w:t>
      </w:r>
      <w:r w:rsidRPr="003809FD">
        <w:rPr>
          <w:rFonts w:ascii="Georgia" w:hAnsi="Georgia" w:cs="Times New Roman"/>
          <w:szCs w:val="16"/>
        </w:rPr>
        <w:t xml:space="preserve"> unique combination of personal </w:t>
      </w:r>
      <w:r w:rsidRPr="003809FD">
        <w:rPr>
          <w:rStyle w:val="StyleBoldUnderline"/>
          <w:rFonts w:cs="Times New Roman"/>
          <w:szCs w:val="16"/>
        </w:rPr>
        <w:t>charisma</w:t>
      </w:r>
      <w:r w:rsidRPr="003809FD">
        <w:rPr>
          <w:rFonts w:ascii="Georgia" w:hAnsi="Georgia" w:cs="Times New Roman"/>
          <w:szCs w:val="16"/>
        </w:rPr>
        <w:t xml:space="preserve"> and political cunning; </w:t>
      </w:r>
      <w:r w:rsidRPr="003809FD">
        <w:rPr>
          <w:rStyle w:val="StyleBoldUnderline"/>
          <w:rFonts w:cs="Times New Roman"/>
          <w:szCs w:val="16"/>
        </w:rPr>
        <w:t>yet, he could</w:t>
      </w:r>
      <w:r w:rsidRPr="003809FD">
        <w:rPr>
          <w:rFonts w:ascii="Georgia" w:hAnsi="Georgia" w:cs="Times New Roman"/>
          <w:szCs w:val="16"/>
        </w:rPr>
        <w:t xml:space="preserve"> easily </w:t>
      </w:r>
      <w:r w:rsidRPr="003809FD">
        <w:rPr>
          <w:rStyle w:val="StyleBoldUnderline"/>
          <w:rFonts w:cs="Times New Roman"/>
          <w:szCs w:val="16"/>
        </w:rPr>
        <w:t>acquire the</w:t>
      </w:r>
      <w:r w:rsidRPr="003809FD">
        <w:rPr>
          <w:rFonts w:ascii="Georgia" w:hAnsi="Georgia" w:cs="Times New Roman"/>
          <w:szCs w:val="16"/>
        </w:rPr>
        <w:t xml:space="preserve"> other </w:t>
      </w:r>
      <w:r w:rsidRPr="003809FD">
        <w:rPr>
          <w:rStyle w:val="StyleBoldUnderline"/>
          <w:rFonts w:cs="Times New Roman"/>
          <w:szCs w:val="16"/>
        </w:rPr>
        <w:t>trait t</w:t>
      </w:r>
      <w:r w:rsidRPr="003809FD">
        <w:rPr>
          <w:rFonts w:ascii="Georgia" w:hAnsi="Georgia" w:cs="Times New Roman"/>
          <w:szCs w:val="16"/>
        </w:rPr>
        <w:t xml:space="preserve">hat Fidel exploited so effectively: the heroic image </w:t>
      </w:r>
      <w:r w:rsidRPr="003809FD">
        <w:rPr>
          <w:rStyle w:val="StyleBoldUnderline"/>
          <w:rFonts w:cs="Times New Roman"/>
          <w:szCs w:val="16"/>
        </w:rPr>
        <w:t>of the Latin American David confronting the US Goliath</w:t>
      </w:r>
      <w:r w:rsidRPr="003809FD">
        <w:rPr>
          <w:rFonts w:ascii="Georgia" w:hAnsi="Georgia" w:cs="Times New Roman"/>
          <w:szCs w:val="16"/>
        </w:rPr>
        <w:t xml:space="preserve">.¶ </w:t>
      </w:r>
      <w:r w:rsidRPr="003809FD">
        <w:rPr>
          <w:rStyle w:val="StyleBoldUnderline"/>
          <w:rFonts w:cs="Times New Roman"/>
          <w:szCs w:val="16"/>
        </w:rPr>
        <w:t xml:space="preserve">Whether Raúl </w:t>
      </w:r>
      <w:r w:rsidRPr="003809FD">
        <w:rPr>
          <w:rStyle w:val="StyleBoldUnderline"/>
          <w:rFonts w:cs="Times New Roman"/>
          <w:szCs w:val="16"/>
          <w:highlight w:val="cyan"/>
        </w:rPr>
        <w:t xml:space="preserve">Castro can claim the "David" role </w:t>
      </w:r>
      <w:r w:rsidRPr="003809FD">
        <w:rPr>
          <w:rStyle w:val="StyleBoldUnderline"/>
          <w:rFonts w:cs="Times New Roman"/>
          <w:szCs w:val="16"/>
        </w:rPr>
        <w:t>will depend</w:t>
      </w:r>
      <w:r w:rsidRPr="003809FD">
        <w:rPr>
          <w:rFonts w:ascii="Georgia" w:hAnsi="Georgia" w:cs="Times New Roman"/>
          <w:szCs w:val="16"/>
        </w:rPr>
        <w:t xml:space="preserve"> largely </w:t>
      </w:r>
      <w:r w:rsidRPr="003809FD">
        <w:rPr>
          <w:rStyle w:val="StyleBoldUnderline"/>
          <w:rFonts w:cs="Times New Roman"/>
          <w:szCs w:val="16"/>
        </w:rPr>
        <w:t>on Washington</w:t>
      </w:r>
      <w:r w:rsidRPr="003809FD">
        <w:rPr>
          <w:rFonts w:ascii="Georgia" w:hAnsi="Georgia" w:cs="Times New Roman"/>
          <w:szCs w:val="16"/>
        </w:rPr>
        <w:t xml:space="preserve">. </w:t>
      </w:r>
      <w:r w:rsidRPr="003809FD">
        <w:rPr>
          <w:rStyle w:val="StyleBoldUnderline"/>
          <w:rFonts w:cs="Times New Roman"/>
          <w:szCs w:val="16"/>
          <w:highlight w:val="cyan"/>
        </w:rPr>
        <w:t>He will</w:t>
      </w:r>
      <w:r w:rsidRPr="003809FD">
        <w:rPr>
          <w:rStyle w:val="StyleBoldUnderline"/>
          <w:rFonts w:cs="Times New Roman"/>
          <w:szCs w:val="16"/>
        </w:rPr>
        <w:t xml:space="preserve"> </w:t>
      </w:r>
      <w:r w:rsidRPr="003809FD">
        <w:rPr>
          <w:rFonts w:ascii="Georgia" w:hAnsi="Georgia" w:cs="Times New Roman"/>
          <w:szCs w:val="16"/>
        </w:rPr>
        <w:t xml:space="preserve">be virtually </w:t>
      </w:r>
      <w:r w:rsidRPr="003809FD">
        <w:rPr>
          <w:rStyle w:val="StyleBoldUnderline"/>
          <w:rFonts w:cs="Times New Roman"/>
          <w:szCs w:val="16"/>
          <w:highlight w:val="cyan"/>
        </w:rPr>
        <w:t>guaranteed the part if the</w:t>
      </w:r>
      <w:r w:rsidRPr="003809FD">
        <w:rPr>
          <w:rStyle w:val="StyleBoldUnderline"/>
          <w:rFonts w:cs="Times New Roman"/>
          <w:szCs w:val="16"/>
        </w:rPr>
        <w:t xml:space="preserve"> </w:t>
      </w:r>
      <w:r w:rsidRPr="003809FD">
        <w:rPr>
          <w:rFonts w:ascii="Georgia" w:hAnsi="Georgia" w:cs="Times New Roman"/>
          <w:szCs w:val="16"/>
        </w:rPr>
        <w:t xml:space="preserve">Bush </w:t>
      </w:r>
      <w:r w:rsidRPr="003809FD">
        <w:rPr>
          <w:rStyle w:val="StyleBoldUnderline"/>
          <w:rFonts w:cs="Times New Roman"/>
          <w:szCs w:val="16"/>
          <w:highlight w:val="cyan"/>
        </w:rPr>
        <w:t>administration stays the</w:t>
      </w:r>
      <w:r w:rsidRPr="003809FD">
        <w:rPr>
          <w:rStyle w:val="StyleBoldUnderline"/>
          <w:rFonts w:cs="Times New Roman"/>
          <w:szCs w:val="16"/>
        </w:rPr>
        <w:t xml:space="preserve"> </w:t>
      </w:r>
      <w:r w:rsidRPr="003809FD">
        <w:rPr>
          <w:rFonts w:ascii="Georgia" w:hAnsi="Georgia" w:cs="Times New Roman"/>
          <w:szCs w:val="16"/>
        </w:rPr>
        <w:t>40–year</w:t>
      </w:r>
      <w:r w:rsidRPr="003809FD">
        <w:rPr>
          <w:rStyle w:val="StyleBoldUnderline"/>
          <w:rFonts w:cs="Times New Roman"/>
          <w:szCs w:val="16"/>
        </w:rPr>
        <w:t xml:space="preserve"> </w:t>
      </w:r>
      <w:r w:rsidRPr="003809FD">
        <w:rPr>
          <w:rStyle w:val="StyleBoldUnderline"/>
          <w:rFonts w:cs="Times New Roman"/>
          <w:szCs w:val="16"/>
          <w:highlight w:val="cyan"/>
        </w:rPr>
        <w:t>course of unilateral embargo and unconditional ultimatum</w:t>
      </w:r>
      <w:r w:rsidRPr="003809FD">
        <w:rPr>
          <w:rStyle w:val="StyleBoldUnderline"/>
          <w:rFonts w:cs="Times New Roman"/>
          <w:szCs w:val="16"/>
        </w:rPr>
        <w:t>.</w:t>
      </w:r>
      <w:r w:rsidRPr="003809FD">
        <w:rPr>
          <w:rFonts w:ascii="Georgia" w:hAnsi="Georgia" w:cs="Times New Roman"/>
          <w:szCs w:val="16"/>
        </w:rPr>
        <w:t xml:space="preserve"> It is hard to think of a policy that has a longer track record of failure. Cuba is no more open now than when the embargo was first imposed four decades ago. If anything, the policy consolidated Mr Castro's hold by giving his government an excuse for its problems and a pretext for its abuses. Moreover, because </w:t>
      </w:r>
      <w:r w:rsidRPr="003809FD">
        <w:rPr>
          <w:rStyle w:val="StyleBoldUnderline"/>
          <w:rFonts w:cs="Times New Roman"/>
          <w:szCs w:val="16"/>
        </w:rPr>
        <w:t>the policy was imposed in such heavy–</w:t>
      </w:r>
      <w:r w:rsidRPr="003809FD">
        <w:rPr>
          <w:rFonts w:ascii="Georgia" w:hAnsi="Georgia" w:cs="Times New Roman"/>
          <w:szCs w:val="16"/>
        </w:rPr>
        <w:t xml:space="preserve">handed </w:t>
      </w:r>
      <w:r w:rsidRPr="003809FD">
        <w:rPr>
          <w:rStyle w:val="StyleBoldUnderline"/>
          <w:rFonts w:cs="Times New Roman"/>
          <w:szCs w:val="16"/>
        </w:rPr>
        <w:t xml:space="preserve">fashion, it enabled </w:t>
      </w:r>
      <w:r w:rsidRPr="003809FD">
        <w:rPr>
          <w:rFonts w:ascii="Georgia" w:hAnsi="Georgia" w:cs="Times New Roman"/>
          <w:szCs w:val="16"/>
        </w:rPr>
        <w:t xml:space="preserve">Mr </w:t>
      </w:r>
      <w:r w:rsidRPr="003809FD">
        <w:rPr>
          <w:rStyle w:val="StyleBoldUnderline"/>
          <w:rFonts w:cs="Times New Roman"/>
          <w:szCs w:val="16"/>
        </w:rPr>
        <w:t xml:space="preserve">Castro to </w:t>
      </w:r>
      <w:r w:rsidRPr="003809FD">
        <w:rPr>
          <w:rStyle w:val="Emphasis"/>
          <w:rFonts w:eastAsiaTheme="majorEastAsia" w:cs="Times New Roman"/>
          <w:szCs w:val="16"/>
        </w:rPr>
        <w:t>garner sympathy abroad</w:t>
      </w:r>
      <w:r w:rsidRPr="003809FD">
        <w:rPr>
          <w:rFonts w:ascii="Georgia" w:hAnsi="Georgia" w:cs="Times New Roman"/>
          <w:szCs w:val="16"/>
        </w:rPr>
        <w:t xml:space="preserve">, neutralising international pressure rather than increasing it. While </w:t>
      </w:r>
      <w:r w:rsidRPr="003809FD">
        <w:rPr>
          <w:rStyle w:val="Emphasis"/>
          <w:rFonts w:eastAsiaTheme="majorEastAsia" w:cs="Times New Roman"/>
          <w:szCs w:val="16"/>
          <w:highlight w:val="cyan"/>
        </w:rPr>
        <w:t>other governments</w:t>
      </w:r>
      <w:r w:rsidRPr="003809FD">
        <w:rPr>
          <w:rStyle w:val="StyleBoldUnderline"/>
          <w:rFonts w:cs="Times New Roman"/>
          <w:szCs w:val="16"/>
          <w:highlight w:val="cyan"/>
        </w:rPr>
        <w:t xml:space="preserve"> may have been </w:t>
      </w:r>
      <w:r w:rsidRPr="003809FD">
        <w:rPr>
          <w:rStyle w:val="StyleBoldUnderline"/>
          <w:rFonts w:cs="Times New Roman"/>
          <w:szCs w:val="16"/>
          <w:highlight w:val="cyan"/>
        </w:rPr>
        <w:lastRenderedPageBreak/>
        <w:t xml:space="preserve">concerned about political repression in Cuba, they were </w:t>
      </w:r>
      <w:r w:rsidRPr="003809FD">
        <w:rPr>
          <w:rStyle w:val="Emphasis"/>
          <w:rFonts w:eastAsiaTheme="majorEastAsia" w:cs="Times New Roman"/>
          <w:szCs w:val="16"/>
          <w:highlight w:val="cyan"/>
        </w:rPr>
        <w:t>unwilling to be seen as siding with a bully</w:t>
      </w:r>
      <w:r w:rsidRPr="003809FD">
        <w:rPr>
          <w:rStyle w:val="Emphasis"/>
          <w:rFonts w:eastAsiaTheme="majorEastAsia" w:cs="Times New Roman"/>
          <w:b w:val="0"/>
          <w:szCs w:val="16"/>
          <w:highlight w:val="cyan"/>
        </w:rPr>
        <w:t>.</w:t>
      </w:r>
      <w:r w:rsidRPr="003809FD">
        <w:rPr>
          <w:rStyle w:val="Emphasis"/>
          <w:rFonts w:eastAsiaTheme="majorEastAsia" w:cs="Times New Roman"/>
          <w:b w:val="0"/>
          <w:szCs w:val="16"/>
        </w:rPr>
        <w:t xml:space="preserve"> </w:t>
      </w:r>
      <w:r w:rsidRPr="003809FD">
        <w:rPr>
          <w:rFonts w:ascii="Georgia" w:hAnsi="Georgia" w:cs="Times New Roman"/>
          <w:szCs w:val="16"/>
        </w:rPr>
        <w:t>To its credit, the Bush administration responded to news of Mr Castro's decline in August with surprising restraint, with President George W. Bush saying C</w:t>
      </w:r>
      <w:r w:rsidRPr="003809FD">
        <w:rPr>
          <w:rStyle w:val="StyleBoldUnderline"/>
          <w:rFonts w:cs="Times New Roman"/>
          <w:szCs w:val="16"/>
        </w:rPr>
        <w:t>uba's citizens should determine their future</w:t>
      </w:r>
      <w:r w:rsidRPr="003809FD">
        <w:rPr>
          <w:rFonts w:ascii="Georgia" w:hAnsi="Georgia" w:cs="Times New Roman"/>
          <w:szCs w:val="16"/>
        </w:rPr>
        <w:t xml:space="preserve">. But if </w:t>
      </w:r>
      <w:r w:rsidRPr="003809FD">
        <w:rPr>
          <w:rStyle w:val="StyleBoldUnderline"/>
          <w:rFonts w:cs="Times New Roman"/>
          <w:highlight w:val="cyan"/>
        </w:rPr>
        <w:t>Washington</w:t>
      </w:r>
      <w:r w:rsidRPr="003809FD">
        <w:rPr>
          <w:rFonts w:ascii="Georgia" w:hAnsi="Georgia" w:cs="Times New Roman"/>
          <w:szCs w:val="16"/>
        </w:rPr>
        <w:t xml:space="preserve"> hopes for influence in </w:t>
      </w:r>
      <w:r w:rsidRPr="003809FD">
        <w:rPr>
          <w:rStyle w:val="StyleBoldUnderline"/>
          <w:rFonts w:cs="Times New Roman"/>
          <w:szCs w:val="16"/>
        </w:rPr>
        <w:t xml:space="preserve">Cuba, it </w:t>
      </w:r>
      <w:r w:rsidRPr="003809FD">
        <w:rPr>
          <w:rStyle w:val="StyleBoldUnderline"/>
          <w:rFonts w:cs="Times New Roman"/>
          <w:szCs w:val="16"/>
          <w:highlight w:val="cyan"/>
        </w:rPr>
        <w:t>must</w:t>
      </w:r>
      <w:r w:rsidRPr="003809FD">
        <w:rPr>
          <w:rStyle w:val="StyleBoldUnderline"/>
          <w:rFonts w:cs="Times New Roman"/>
          <w:szCs w:val="16"/>
        </w:rPr>
        <w:t xml:space="preserve"> do</w:t>
      </w:r>
      <w:r w:rsidRPr="003809FD">
        <w:rPr>
          <w:rFonts w:ascii="Georgia" w:hAnsi="Georgia" w:cs="Times New Roman"/>
          <w:szCs w:val="16"/>
        </w:rPr>
        <w:t xml:space="preserve"> much </w:t>
      </w:r>
      <w:r w:rsidRPr="003809FD">
        <w:rPr>
          <w:rStyle w:val="StyleBoldUnderline"/>
          <w:rFonts w:cs="Times New Roman"/>
          <w:szCs w:val="16"/>
        </w:rPr>
        <w:t>more.</w:t>
      </w:r>
      <w:r w:rsidRPr="003809FD">
        <w:rPr>
          <w:rFonts w:ascii="Georgia" w:hAnsi="Georgia" w:cs="Times New Roman"/>
          <w:szCs w:val="16"/>
        </w:rPr>
        <w:t xml:space="preserve"> First, i</w:t>
      </w:r>
      <w:r w:rsidRPr="003809FD">
        <w:rPr>
          <w:rStyle w:val="StyleBoldUnderline"/>
          <w:rFonts w:cs="Times New Roman"/>
          <w:szCs w:val="16"/>
        </w:rPr>
        <w:t xml:space="preserve">t will need to </w:t>
      </w:r>
      <w:r w:rsidRPr="003809FD">
        <w:rPr>
          <w:rStyle w:val="StyleBoldUnderline"/>
          <w:rFonts w:cs="Times New Roman"/>
          <w:szCs w:val="16"/>
          <w:highlight w:val="cyan"/>
        </w:rPr>
        <w:t>lift the embargo.</w:t>
      </w:r>
      <w:r w:rsidRPr="003809FD">
        <w:rPr>
          <w:rFonts w:ascii="Georgia" w:hAnsi="Georgia" w:cs="Times New Roman"/>
          <w:szCs w:val="16"/>
          <w:highlight w:val="cyan"/>
        </w:rPr>
        <w:t xml:space="preserve"> </w:t>
      </w:r>
      <w:r w:rsidRPr="003809FD">
        <w:rPr>
          <w:rStyle w:val="Emphasis"/>
          <w:rFonts w:eastAsiaTheme="majorEastAsia" w:cs="Times New Roman"/>
          <w:szCs w:val="16"/>
          <w:highlight w:val="cyan"/>
        </w:rPr>
        <w:t>Nothing short of this will work</w:t>
      </w:r>
      <w:r w:rsidRPr="003809FD">
        <w:rPr>
          <w:rStyle w:val="StyleBoldUnderline"/>
          <w:rFonts w:cs="Times New Roman"/>
          <w:szCs w:val="16"/>
        </w:rPr>
        <w:t>, not even the "calibrated response" espoused by the Clinton administration, in which the US would ease the embargo in response to Cuban reforms</w:t>
      </w:r>
      <w:r w:rsidRPr="003809FD">
        <w:rPr>
          <w:rFonts w:ascii="Georgia" w:hAnsi="Georgia" w:cs="Times New Roman"/>
          <w:szCs w:val="16"/>
        </w:rPr>
        <w:t xml:space="preserve">. </w:t>
      </w:r>
      <w:r w:rsidRPr="003809FD">
        <w:rPr>
          <w:rStyle w:val="StyleBoldUnderline"/>
          <w:rFonts w:cs="Times New Roman"/>
          <w:szCs w:val="16"/>
        </w:rPr>
        <w:t>Why would the Cuban government make concessions when the embargo helps keep it in power</w:t>
      </w:r>
      <w:r w:rsidRPr="003809FD">
        <w:rPr>
          <w:rFonts w:ascii="Georgia" w:hAnsi="Georgia" w:cs="Times New Roman"/>
          <w:szCs w:val="16"/>
        </w:rPr>
        <w:t xml:space="preserve">?¶ Yet, it would be naïve to think the embargo's end would prompt the Cuban government to change its ways. Instead, a more measured and multilateral approach is needed, in which other governments in the region take the lead in pressing Cuba to respect political freedoms. Finding allies willing to assume this role will not be easy. But it may be the only hope for real change. By making the effort, the US could begin to reverse the dynamic that helped keep Mr Castro in power. </w:t>
      </w:r>
      <w:r w:rsidRPr="003809FD">
        <w:rPr>
          <w:rStyle w:val="StyleBoldUnderline"/>
          <w:rFonts w:cs="Times New Roman"/>
          <w:szCs w:val="16"/>
        </w:rPr>
        <w:t>Only when the US stops acting like Goliath will Cuba stop looking like David.</w:t>
      </w:r>
    </w:p>
    <w:p w14:paraId="209389C2" w14:textId="77777777" w:rsidR="008F0038" w:rsidRPr="003809FD" w:rsidRDefault="008F0038" w:rsidP="008F0038">
      <w:pPr>
        <w:rPr>
          <w:rFonts w:cs="Times New Roman"/>
          <w:sz w:val="24"/>
        </w:rPr>
      </w:pPr>
    </w:p>
    <w:p w14:paraId="5718A387" w14:textId="77777777" w:rsidR="008F0038" w:rsidRPr="003809FD" w:rsidRDefault="008F0038" w:rsidP="008F0038">
      <w:pPr>
        <w:rPr>
          <w:rFonts w:cs="Times New Roman"/>
        </w:rPr>
      </w:pPr>
    </w:p>
    <w:p w14:paraId="33466B4A" w14:textId="63E957B1" w:rsidR="003809FD" w:rsidRPr="003809FD" w:rsidRDefault="003809FD" w:rsidP="003809FD">
      <w:pPr>
        <w:rPr>
          <w:rStyle w:val="StyleStyleBold12pt"/>
        </w:rPr>
      </w:pPr>
      <w:r w:rsidRPr="003809FD">
        <w:rPr>
          <w:rStyle w:val="StyleStyleBold12pt"/>
        </w:rPr>
        <w:t xml:space="preserve">Resuming relations with Latin America causes </w:t>
      </w:r>
      <w:r w:rsidRPr="003809FD">
        <w:rPr>
          <w:rStyle w:val="StyleStyleBold12pt"/>
          <w:u w:val="single"/>
        </w:rPr>
        <w:t>unprecedented</w:t>
      </w:r>
      <w:r w:rsidRPr="003809FD">
        <w:rPr>
          <w:rStyle w:val="StyleStyleBold12pt"/>
        </w:rPr>
        <w:t xml:space="preserve"> cooperation to solve climate change</w:t>
      </w:r>
    </w:p>
    <w:p w14:paraId="2F8ED498" w14:textId="77777777" w:rsidR="003809FD" w:rsidRPr="003809FD" w:rsidRDefault="003809FD" w:rsidP="003809FD">
      <w:pPr>
        <w:rPr>
          <w:szCs w:val="16"/>
        </w:rPr>
      </w:pPr>
      <w:r w:rsidRPr="003809FD">
        <w:rPr>
          <w:rStyle w:val="StyleStyleBold12pt"/>
        </w:rPr>
        <w:t>Cárdenas et al 08</w:t>
      </w:r>
      <w:r w:rsidRPr="003809FD">
        <w:rPr>
          <w:b/>
        </w:rPr>
        <w:t xml:space="preserve"> </w:t>
      </w:r>
      <w:r w:rsidRPr="003809FD">
        <w:t>– Director of the Commission; Senior Fellow and Director, Latin America Initiative [Mauricio, “Rethinking U.S.–Latin American Relations: A Hemispheric Partnership for a Turbulent World: Report of the Partnership for the Americas Commission”, The Brookings Institution, November 2008, http://www.brookings.edu/~/media/research/files/reports/2008/11/24%20latin%20america%20partnership/1124_latin_america_partnership.pdf//cc]</w:t>
      </w:r>
    </w:p>
    <w:p w14:paraId="43F602B8" w14:textId="04B5FFE5" w:rsidR="003809FD" w:rsidRPr="003809FD" w:rsidRDefault="003809FD" w:rsidP="003809FD">
      <w:pPr>
        <w:pStyle w:val="card"/>
        <w:ind w:left="0"/>
        <w:rPr>
          <w:rFonts w:ascii="Georgia" w:hAnsi="Georgia"/>
        </w:rPr>
      </w:pPr>
      <w:r w:rsidRPr="003809FD">
        <w:rPr>
          <w:rFonts w:ascii="Georgia" w:hAnsi="Georgia"/>
        </w:rPr>
        <w:t xml:space="preserve">In the coming decades, </w:t>
      </w:r>
      <w:r w:rsidRPr="003809FD">
        <w:rPr>
          <w:rStyle w:val="StyleBoldUnderline"/>
          <w:highlight w:val="cyan"/>
        </w:rPr>
        <w:t>the U</w:t>
      </w:r>
      <w:r w:rsidRPr="003809FD">
        <w:rPr>
          <w:rStyle w:val="StyleBoldUnderline"/>
        </w:rPr>
        <w:t xml:space="preserve">nited </w:t>
      </w:r>
      <w:r w:rsidRPr="003809FD">
        <w:rPr>
          <w:rStyle w:val="StyleBoldUnderline"/>
          <w:highlight w:val="cyan"/>
        </w:rPr>
        <w:t>S</w:t>
      </w:r>
      <w:r w:rsidRPr="003809FD">
        <w:rPr>
          <w:rStyle w:val="StyleBoldUnderline"/>
        </w:rPr>
        <w:t>tates a</w:t>
      </w:r>
      <w:r w:rsidRPr="003809FD">
        <w:rPr>
          <w:rStyle w:val="StyleBoldUnderline"/>
          <w:highlight w:val="cyan"/>
        </w:rPr>
        <w:t>nd the rest of the Western Hemisphere will have to grapple with two major, interrelated challenges: securing stable and sustainable energy supplies and mitigating climate change</w:t>
      </w:r>
      <w:r w:rsidRPr="003809FD">
        <w:rPr>
          <w:rStyle w:val="StyleBoldUnderline"/>
        </w:rPr>
        <w:t>. Concerns about the security of energy supplies are based on</w:t>
      </w:r>
      <w:r w:rsidRPr="003809FD">
        <w:rPr>
          <w:rFonts w:ascii="Georgia" w:hAnsi="Georgia"/>
        </w:rPr>
        <w:t xml:space="preserve"> several trends: rapidly </w:t>
      </w:r>
      <w:r w:rsidRPr="003809FD">
        <w:rPr>
          <w:rStyle w:val="StyleBoldUnderline"/>
        </w:rPr>
        <w:t>rising global demand for hydrocarbons</w:t>
      </w:r>
      <w:r w:rsidRPr="003809FD">
        <w:rPr>
          <w:rFonts w:ascii="Georgia" w:hAnsi="Georgia"/>
        </w:rPr>
        <w:t xml:space="preserve"> relative to supply, </w:t>
      </w:r>
      <w:r w:rsidRPr="003809FD">
        <w:rPr>
          <w:rStyle w:val="StyleBoldUnderline"/>
        </w:rPr>
        <w:t>maturing oil and gas fields</w:t>
      </w:r>
      <w:r w:rsidRPr="003809FD">
        <w:rPr>
          <w:rFonts w:ascii="Georgia" w:hAnsi="Georgia"/>
        </w:rPr>
        <w:t xml:space="preserve"> in the OECD countries </w:t>
      </w:r>
      <w:r w:rsidRPr="003809FD">
        <w:rPr>
          <w:rStyle w:val="StyleBoldUnderline"/>
        </w:rPr>
        <w:t>and Mexico</w:t>
      </w:r>
      <w:r w:rsidRPr="003809FD">
        <w:rPr>
          <w:rFonts w:ascii="Georgia" w:hAnsi="Georgia"/>
        </w:rPr>
        <w:t xml:space="preserve"> (which is the United States’ third-largest oil supplier), </w:t>
      </w:r>
      <w:r w:rsidRPr="003809FD">
        <w:rPr>
          <w:rStyle w:val="StyleBoldUnderline"/>
        </w:rPr>
        <w:t>constraints on production and refining</w:t>
      </w:r>
      <w:r w:rsidRPr="003809FD">
        <w:rPr>
          <w:rFonts w:ascii="Georgia" w:hAnsi="Georgia"/>
        </w:rPr>
        <w:t xml:space="preserve"> capacity, </w:t>
      </w:r>
      <w:r w:rsidRPr="003809FD">
        <w:rPr>
          <w:rStyle w:val="StyleBoldUnderline"/>
        </w:rPr>
        <w:t>political instability</w:t>
      </w:r>
      <w:r w:rsidRPr="003809FD">
        <w:rPr>
          <w:rFonts w:ascii="Georgia" w:hAnsi="Georgia"/>
        </w:rPr>
        <w:t xml:space="preserve"> in key oil-producing states</w:t>
      </w:r>
      <w:r w:rsidRPr="003809FD">
        <w:rPr>
          <w:rStyle w:val="StyleBoldUnderline"/>
        </w:rPr>
        <w:t>, and rising resource nationalism</w:t>
      </w:r>
      <w:r w:rsidRPr="003809FD">
        <w:rPr>
          <w:rFonts w:ascii="Georgia" w:hAnsi="Georgia"/>
        </w:rPr>
        <w:t xml:space="preserve">. These appear to be sustained long-term trends, and they will resurface after the current crisis subsides. </w:t>
      </w:r>
      <w:r w:rsidRPr="003809FD">
        <w:rPr>
          <w:rStyle w:val="StyleBoldUnderline"/>
        </w:rPr>
        <w:t>The U.S. economy is particularly vulnerable to disruptions in oil supply and price spikes</w:t>
      </w:r>
      <w:r w:rsidRPr="003809FD">
        <w:rPr>
          <w:rFonts w:ascii="Georgia" w:hAnsi="Georgia"/>
        </w:rPr>
        <w:t xml:space="preserve">—the United States has less than 3 percent of the world’s proven oil reserves but consumes nearly a quarter of its oil production. The </w:t>
      </w:r>
      <w:r w:rsidRPr="003809FD">
        <w:rPr>
          <w:rStyle w:val="StyleBoldUnderline"/>
        </w:rPr>
        <w:t>LAC countries provide over 30 percent of U.S. oil imports</w:t>
      </w:r>
      <w:r w:rsidRPr="003809FD">
        <w:rPr>
          <w:rFonts w:ascii="Georgia" w:hAnsi="Georgia"/>
        </w:rPr>
        <w:t xml:space="preserve">—substantially more than from any other region. </w:t>
      </w:r>
      <w:r w:rsidRPr="003809FD">
        <w:rPr>
          <w:rStyle w:val="StyleBoldUnderline"/>
          <w:highlight w:val="cyan"/>
        </w:rPr>
        <w:t>The U</w:t>
      </w:r>
      <w:r w:rsidRPr="003809FD">
        <w:rPr>
          <w:rStyle w:val="StyleBoldUnderline"/>
        </w:rPr>
        <w:t xml:space="preserve">nited </w:t>
      </w:r>
      <w:r w:rsidRPr="003809FD">
        <w:rPr>
          <w:rStyle w:val="StyleBoldUnderline"/>
          <w:highlight w:val="cyan"/>
        </w:rPr>
        <w:t>S</w:t>
      </w:r>
      <w:r w:rsidRPr="003809FD">
        <w:rPr>
          <w:rStyle w:val="StyleBoldUnderline"/>
        </w:rPr>
        <w:t xml:space="preserve">tates therefore </w:t>
      </w:r>
      <w:r w:rsidRPr="003809FD">
        <w:rPr>
          <w:rStyle w:val="StyleBoldUnderline"/>
          <w:highlight w:val="cyan"/>
        </w:rPr>
        <w:t>has strong incentives to work with other countries in the hemisphere to preserve</w:t>
      </w:r>
      <w:r w:rsidRPr="003809FD">
        <w:rPr>
          <w:rFonts w:ascii="Georgia" w:hAnsi="Georgia"/>
        </w:rPr>
        <w:t xml:space="preserve"> the</w:t>
      </w:r>
      <w:r w:rsidRPr="003809FD">
        <w:rPr>
          <w:rStyle w:val="StyleBoldUnderline"/>
        </w:rPr>
        <w:t xml:space="preserve"> </w:t>
      </w:r>
      <w:r w:rsidRPr="003809FD">
        <w:rPr>
          <w:rStyle w:val="StyleBoldUnderline"/>
          <w:highlight w:val="cyan"/>
        </w:rPr>
        <w:t>reliable</w:t>
      </w:r>
      <w:r w:rsidRPr="003809FD">
        <w:rPr>
          <w:rFonts w:ascii="Georgia" w:hAnsi="Georgia"/>
        </w:rPr>
        <w:t xml:space="preserve"> supply of </w:t>
      </w:r>
      <w:r w:rsidRPr="003809FD">
        <w:rPr>
          <w:rStyle w:val="StyleBoldUnderline"/>
          <w:highlight w:val="cyan"/>
        </w:rPr>
        <w:t>hydrocarbons</w:t>
      </w:r>
      <w:r w:rsidRPr="003809FD">
        <w:rPr>
          <w:rFonts w:ascii="Georgia" w:hAnsi="Georgia"/>
        </w:rPr>
        <w:t xml:space="preserve"> from the region. </w:t>
      </w:r>
      <w:r w:rsidRPr="003809FD">
        <w:rPr>
          <w:rFonts w:ascii="Georgia" w:hAnsi="Georgia"/>
          <w:sz w:val="12"/>
        </w:rPr>
        <w:t xml:space="preserve">¶ </w:t>
      </w:r>
      <w:r w:rsidRPr="003809FD">
        <w:rPr>
          <w:rStyle w:val="StyleBoldUnderline"/>
        </w:rPr>
        <w:t xml:space="preserve">The link between carbon-intensive activities and changes in the world’s climate is now well established, and the consequences will be felt across the hemisphere. According to figure 2, if current human activity remains unchanged, the hemisphere will likely suffer from a variety of ecological shocks, including declines in agricultural yields, water shortages, the loss of animal and plant species, and more frequent and destructive storms in the Caribbean Basin. These extreme weather events could bring devastation to Central America, the Caribbean, and the southeastern United States, imposing a heavy human and material toll. </w:t>
      </w:r>
      <w:r w:rsidRPr="003809FD">
        <w:rPr>
          <w:rFonts w:ascii="Georgia" w:hAnsi="Georgia"/>
        </w:rPr>
        <w:t>As we know from recent storms, the costs of replacing homes, businesses, and infrastructure—along with the higher costs of energy if refineries and offshore rigs are damaged—will be vast.</w:t>
      </w:r>
      <w:r w:rsidRPr="003809FD">
        <w:rPr>
          <w:rFonts w:ascii="Georgia" w:hAnsi="Georgia"/>
          <w:sz w:val="12"/>
        </w:rPr>
        <w:t xml:space="preserve">¶ </w:t>
      </w:r>
      <w:r w:rsidRPr="003809FD">
        <w:rPr>
          <w:rFonts w:ascii="Georgia" w:hAnsi="Georgia"/>
        </w:rPr>
        <w:t xml:space="preserve">Hemispheric Solutions </w:t>
      </w:r>
      <w:r w:rsidRPr="003809FD">
        <w:rPr>
          <w:rStyle w:val="StyleBoldUnderline"/>
          <w:highlight w:val="cyan"/>
        </w:rPr>
        <w:t xml:space="preserve">Addressing the challenge of energy security will require making energy consumption more efficient and developing new </w:t>
      </w:r>
      <w:r w:rsidRPr="003809FD">
        <w:rPr>
          <w:rStyle w:val="StyleBoldUnderline"/>
          <w:highlight w:val="cyan"/>
        </w:rPr>
        <w:lastRenderedPageBreak/>
        <w:t>energy sources, whereas addressing the challenge of climate change will require finding ways to control carbon emissions</w:t>
      </w:r>
      <w:r w:rsidRPr="003809FD">
        <w:rPr>
          <w:rStyle w:val="StyleBoldUnderline"/>
        </w:rPr>
        <w:t>, helping the world shift away from carbon-intensive energy generation, and adapting to some aspects of changing ecosystems</w:t>
      </w:r>
      <w:r w:rsidRPr="003809FD">
        <w:rPr>
          <w:rFonts w:ascii="Georgia" w:hAnsi="Georgia"/>
        </w:rPr>
        <w:t xml:space="preserve">. Potential solutions to these problems exist in the Americas, but </w:t>
      </w:r>
      <w:r w:rsidRPr="003809FD">
        <w:rPr>
          <w:rStyle w:val="StyleBoldUnderline"/>
        </w:rPr>
        <w:t xml:space="preserve">mobilizing them will require a sustained hemispheric partnership. </w:t>
      </w:r>
      <w:r w:rsidRPr="003809FD">
        <w:rPr>
          <w:rStyle w:val="StyleBoldUnderline"/>
          <w:sz w:val="12"/>
        </w:rPr>
        <w:t xml:space="preserve">¶ </w:t>
      </w:r>
      <w:r w:rsidRPr="003809FD">
        <w:rPr>
          <w:rStyle w:val="StyleBoldUnderline"/>
        </w:rPr>
        <w:t>Latin America has enormous potential to help meet the world’s growing thirst for energy, both in terms of hydrocarbons and alternative fuels. Latin America has</w:t>
      </w:r>
      <w:r w:rsidRPr="003809FD">
        <w:rPr>
          <w:rFonts w:ascii="Georgia" w:hAnsi="Georgia"/>
        </w:rPr>
        <w:t xml:space="preserve"> about </w:t>
      </w:r>
      <w:r w:rsidRPr="003809FD">
        <w:rPr>
          <w:rStyle w:val="StyleBoldUnderline"/>
        </w:rPr>
        <w:t>10 percent of the world’s proven oil reserves</w:t>
      </w:r>
      <w:r w:rsidRPr="003809FD">
        <w:rPr>
          <w:rFonts w:ascii="Georgia" w:hAnsi="Georgia"/>
        </w:rPr>
        <w:t xml:space="preserve">. Venezuela accounts for most of these, though Brazil’s </w:t>
      </w:r>
      <w:r w:rsidRPr="003809FD">
        <w:rPr>
          <w:rStyle w:val="StyleBoldUnderline"/>
        </w:rPr>
        <w:t>oil reserves could increase</w:t>
      </w:r>
      <w:r w:rsidRPr="003809FD">
        <w:rPr>
          <w:rFonts w:ascii="Georgia" w:hAnsi="Georgia"/>
        </w:rPr>
        <w:t xml:space="preserve"> from 12 </w:t>
      </w:r>
      <w:r w:rsidRPr="003809FD">
        <w:rPr>
          <w:rStyle w:val="StyleBoldUnderline"/>
        </w:rPr>
        <w:t>to 70 billon barrels if recent discoveries can be developed</w:t>
      </w:r>
      <w:r w:rsidRPr="003809FD">
        <w:rPr>
          <w:rFonts w:ascii="Georgia" w:hAnsi="Georgia"/>
        </w:rPr>
        <w:t xml:space="preserve">. Bolivia is an important producer of natural gas, Mexico has great potential in solar energy generation, and several countries in the region could potentially produce much more hydroelectric power. Brazil is a world leader in sugarcane-based ethanol production, and the United States is a leader in corn-based ethanol (figure 3). Solar and wind power, particularly in Central America and the Caribbean, remain underdeveloped. </w:t>
      </w:r>
    </w:p>
    <w:p w14:paraId="4FD31C31" w14:textId="77777777" w:rsidR="003809FD" w:rsidRPr="003809FD" w:rsidRDefault="003809FD" w:rsidP="003809FD">
      <w:pPr>
        <w:pStyle w:val="card"/>
        <w:rPr>
          <w:rFonts w:ascii="Georgia" w:hAnsi="Georgia"/>
        </w:rPr>
      </w:pPr>
    </w:p>
    <w:p w14:paraId="70ED6B59" w14:textId="77777777" w:rsidR="003809FD" w:rsidRPr="003809FD" w:rsidRDefault="003809FD" w:rsidP="003809FD">
      <w:pPr>
        <w:rPr>
          <w:rStyle w:val="StyleStyleBold12pt"/>
        </w:rPr>
      </w:pPr>
      <w:r w:rsidRPr="003809FD">
        <w:rPr>
          <w:rStyle w:val="StyleStyleBold12pt"/>
        </w:rPr>
        <w:t>Extinction</w:t>
      </w:r>
    </w:p>
    <w:p w14:paraId="5F3C3695" w14:textId="77777777" w:rsidR="003809FD" w:rsidRPr="003809FD" w:rsidRDefault="003809FD" w:rsidP="003809FD">
      <w:r w:rsidRPr="003809FD">
        <w:rPr>
          <w:rStyle w:val="StyleStyleBold12pt"/>
        </w:rPr>
        <w:t xml:space="preserve">Deibel, 7 </w:t>
      </w:r>
      <w:r w:rsidRPr="003809FD">
        <w:t>- professor of IR at National War College</w:t>
      </w:r>
    </w:p>
    <w:p w14:paraId="2406D8B5" w14:textId="77777777" w:rsidR="003809FD" w:rsidRPr="003809FD" w:rsidRDefault="003809FD" w:rsidP="003809FD">
      <w:r w:rsidRPr="003809FD">
        <w:t>(Terry, “Conclusion: American Foreign Affairs Strategy Today Anthropogenic – caused by CO2, 2007)</w:t>
      </w:r>
    </w:p>
    <w:p w14:paraId="35B464C8" w14:textId="77777777" w:rsidR="003809FD" w:rsidRPr="003809FD" w:rsidRDefault="003809FD" w:rsidP="003809FD">
      <w:pPr>
        <w:pStyle w:val="card"/>
        <w:ind w:left="0"/>
        <w:rPr>
          <w:rFonts w:ascii="Georgia" w:hAnsi="Georgia"/>
        </w:rPr>
      </w:pPr>
      <w:r w:rsidRPr="003809FD">
        <w:rPr>
          <w:rFonts w:ascii="Georgia" w:hAnsi="Georgia"/>
        </w:rPr>
        <w:t xml:space="preserve">Finally, </w:t>
      </w:r>
      <w:r w:rsidRPr="003809FD">
        <w:rPr>
          <w:rStyle w:val="StyleBoldUnderline"/>
          <w:highlight w:val="cyan"/>
        </w:rPr>
        <w:t>there is one major existential threat</w:t>
      </w:r>
      <w:r w:rsidRPr="003809FD">
        <w:rPr>
          <w:rStyle w:val="StyleBoldUnderline"/>
        </w:rPr>
        <w:t xml:space="preserve"> to American security </w:t>
      </w:r>
      <w:r w:rsidRPr="003809FD">
        <w:rPr>
          <w:rFonts w:ascii="Georgia" w:hAnsi="Georgia"/>
        </w:rPr>
        <w:t>(as well as prosperity) of a nonviolent nature, which, though far in the future, demands urgent action</w:t>
      </w:r>
      <w:r w:rsidRPr="003809FD">
        <w:rPr>
          <w:rStyle w:val="StyleBoldUnderline"/>
        </w:rPr>
        <w:t xml:space="preserve">. It is the threat of </w:t>
      </w:r>
      <w:r w:rsidRPr="003809FD">
        <w:rPr>
          <w:rStyle w:val="StyleBoldUnderline"/>
          <w:highlight w:val="cyan"/>
        </w:rPr>
        <w:t>global warming</w:t>
      </w:r>
      <w:r w:rsidRPr="003809FD">
        <w:rPr>
          <w:rStyle w:val="StyleBoldUnderline"/>
        </w:rPr>
        <w:t xml:space="preserve"> to the stability of the climate upon which all earthly life depends</w:t>
      </w:r>
      <w:r w:rsidRPr="003809FD">
        <w:rPr>
          <w:rFonts w:ascii="Georgia" w:hAnsi="Georgia"/>
        </w:rPr>
        <w:t xml:space="preserve">. </w:t>
      </w:r>
      <w:r w:rsidRPr="003809FD">
        <w:rPr>
          <w:rStyle w:val="StyleBoldUnderline"/>
          <w:highlight w:val="cyan"/>
        </w:rPr>
        <w:t>Scientists</w:t>
      </w:r>
      <w:r w:rsidRPr="003809FD">
        <w:rPr>
          <w:rStyle w:val="StyleBoldUnderline"/>
        </w:rPr>
        <w:t xml:space="preserve"> worldwide </w:t>
      </w:r>
      <w:r w:rsidRPr="003809FD">
        <w:rPr>
          <w:rStyle w:val="StyleBoldUnderline"/>
          <w:highlight w:val="cyan"/>
        </w:rPr>
        <w:t>have been observing the gathering of this threat for three decades now</w:t>
      </w:r>
      <w:r w:rsidRPr="003809FD">
        <w:rPr>
          <w:rStyle w:val="StyleBoldUnderline"/>
        </w:rPr>
        <w:t xml:space="preserve">, and what was once a </w:t>
      </w:r>
      <w:r w:rsidRPr="003809FD">
        <w:rPr>
          <w:rStyle w:val="StyleBoldUnderline"/>
          <w:highlight w:val="cyan"/>
        </w:rPr>
        <w:t>mere possibility has passed through probability to near certainty</w:t>
      </w:r>
      <w:r w:rsidRPr="003809FD">
        <w:rPr>
          <w:rFonts w:ascii="Georgia" w:hAnsi="Georgia"/>
          <w:highlight w:val="cyan"/>
        </w:rPr>
        <w:t>.</w:t>
      </w:r>
      <w:r w:rsidRPr="003809FD">
        <w:rPr>
          <w:rFonts w:ascii="Georgia" w:hAnsi="Georgia"/>
        </w:rPr>
        <w:t xml:space="preserve">  Indeed not one of more than 900 articles on climate change published in refereed scientific journals from 1993 to 2003 doubted that anthropogenic warming is occurring. “In legitimate scientific circles,” writes Elizabeth Kolbert, </w:t>
      </w:r>
      <w:r w:rsidRPr="003809FD">
        <w:rPr>
          <w:rStyle w:val="StyleBoldUnderline"/>
        </w:rPr>
        <w:t xml:space="preserve">“it is </w:t>
      </w:r>
      <w:r w:rsidRPr="003809FD">
        <w:rPr>
          <w:rStyle w:val="StyleBoldUnderline"/>
          <w:highlight w:val="cyan"/>
        </w:rPr>
        <w:t>virtually impossible to find evidence of disagreement over the fundamentals of global warming.”</w:t>
      </w:r>
      <w:r w:rsidRPr="003809FD">
        <w:rPr>
          <w:rFonts w:ascii="Georgia" w:hAnsi="Georgia"/>
        </w:rPr>
        <w:t xml:space="preserve"> </w:t>
      </w:r>
      <w:r w:rsidRPr="003809FD">
        <w:rPr>
          <w:rStyle w:val="StyleBoldUnderline"/>
        </w:rPr>
        <w:t xml:space="preserve">Evidence from a vast international scientific monitoring effort accumulates almost weekly, as this sample of newspaper reports shows: an international panel predicts “brutal droughts, floods and violent storms across the planet over the next century”; climate change could “literally </w:t>
      </w:r>
      <w:r w:rsidRPr="003809FD">
        <w:rPr>
          <w:rStyle w:val="StyleBoldUnderline"/>
          <w:highlight w:val="cyan"/>
        </w:rPr>
        <w:t>alter ocean currents,</w:t>
      </w:r>
      <w:r w:rsidRPr="003809FD">
        <w:rPr>
          <w:rStyle w:val="StyleBoldUnderline"/>
        </w:rPr>
        <w:t xml:space="preserve"> wipe away huge portions of Alpine Snowcaps and </w:t>
      </w:r>
      <w:r w:rsidRPr="003809FD">
        <w:rPr>
          <w:rStyle w:val="StyleBoldUnderline"/>
          <w:highlight w:val="cyan"/>
        </w:rPr>
        <w:t>aid the spread of cholera and malaria</w:t>
      </w:r>
      <w:r w:rsidRPr="003809FD">
        <w:rPr>
          <w:rStyle w:val="StyleBoldUnderline"/>
        </w:rPr>
        <w:t>”; “glaciers in the Antarctic and in Greenland are melting much faster than expected, and…worldwide, plants are blooming several days earlier than a decade ago”; “</w:t>
      </w:r>
      <w:r w:rsidRPr="003809FD">
        <w:rPr>
          <w:rStyle w:val="StyleBoldUnderline"/>
          <w:highlight w:val="cyan"/>
        </w:rPr>
        <w:t>rising sea temperatures have been accompanied by a significant global increase</w:t>
      </w:r>
      <w:r w:rsidRPr="003809FD">
        <w:rPr>
          <w:rStyle w:val="StyleBoldUnderline"/>
        </w:rPr>
        <w:t xml:space="preserve"> in the most destructive hurricanes”; “</w:t>
      </w:r>
      <w:r w:rsidRPr="003809FD">
        <w:rPr>
          <w:rFonts w:ascii="Georgia" w:hAnsi="Georgia"/>
        </w:rPr>
        <w:t>NASA scientists have concluded from direct temperature measurements that 2005 was the hottest year on record, with 1998 a close second</w:t>
      </w:r>
      <w:r w:rsidRPr="003809FD">
        <w:rPr>
          <w:rStyle w:val="StyleBoldUnderline"/>
        </w:rPr>
        <w:t>”; “Earth’s warming climate is estimated to contribute to more than 150,000 deaths and 5 million illnesses each year” as disease spreads; “widespread bleaching from Texas to Trinidad…killed broad swaths of corals” due to a 2-degree rise in sea temperatures.  “The world is slowly disintegrating,”</w:t>
      </w:r>
      <w:r w:rsidRPr="003809FD">
        <w:rPr>
          <w:rFonts w:ascii="Georgia" w:hAnsi="Georgia"/>
        </w:rPr>
        <w:t xml:space="preserve"> concluded Inuit hunter Noah Metuq,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Unfortunately, atmospheric CO2 lasts about a century, so there is no way immediately to reduce levels, only to slow their increase, we are thus in for significant global warming; the only debate is how much and how serous the effects will be. As the newspaper stories quoted above show, </w:t>
      </w:r>
      <w:r w:rsidRPr="003809FD">
        <w:rPr>
          <w:rStyle w:val="StyleBoldUnderline"/>
        </w:rPr>
        <w:t xml:space="preserve">we are already experiencing the effects of 1-2 degree warming in more violent storms, </w:t>
      </w:r>
      <w:r w:rsidRPr="003809FD">
        <w:rPr>
          <w:rStyle w:val="StyleBoldUnderline"/>
        </w:rPr>
        <w:lastRenderedPageBreak/>
        <w:t xml:space="preserve">spread of disease, mass die offs of plants and animals, </w:t>
      </w:r>
      <w:r w:rsidRPr="003809FD">
        <w:rPr>
          <w:rStyle w:val="StyleBoldUnderline"/>
          <w:highlight w:val="cyan"/>
        </w:rPr>
        <w:t>species extinction,</w:t>
      </w:r>
      <w:r w:rsidRPr="003809FD">
        <w:rPr>
          <w:rStyle w:val="StyleBoldUnderline"/>
        </w:rPr>
        <w:t xml:space="preserve"> and threatened inundation of low-lying countries like the Pacific nation of Kiribati and the Netherlands at a warming of 5 degrees or less the Greenland and West Antarctic ice sheets could disintegrate, leading to a sea level of rise of 20 feet that would cover North Carolina’s outer banks, swamp the southern third of Florida, and inundate Manhattan up to the middle of Greenwich Village. Another catastrophic effect would be the collapse of the Atlantic thermohaline circulation </w:t>
      </w:r>
      <w:r w:rsidRPr="003809FD">
        <w:rPr>
          <w:rFonts w:ascii="Georgia" w:hAnsi="Georgia"/>
        </w:rPr>
        <w:t>that keeps the winter weather in Europe far warmer than its latitude would otherwise allow. Economist William Cline once estimated the damage to the United States alone from moderate levels of warming at 1-6 percent of GDP annually; severe warming could cost 13-26 percent of GDP. But the most frightening scenario is runaway greenhouse warming, based on positive feedback from the buildup of water vapor in the atmosphere that is both caused by and causes hotter surface temperatures. Past ice age tr</w:t>
      </w:r>
      <w:bookmarkStart w:id="0" w:name="_GoBack"/>
      <w:bookmarkEnd w:id="0"/>
      <w:r w:rsidRPr="003809FD">
        <w:rPr>
          <w:rFonts w:ascii="Georgia" w:hAnsi="Georgia"/>
        </w:rPr>
        <w:t xml:space="preserve">ansitions, associated with only 5-10 degree changes in average global temperatures, took place in just decades, even though no one was then pouring ever-increasing amounts of carbon into the atmosphere. Faced with this specter, the best one can conclude is that “humankind’s continuing enhancement of the natural greenhouse effect is akin to playing Russian roulette with the earth’s climate and humanity’s life support system. At worst, says physics professor Marty Hoffert of New York University, </w:t>
      </w:r>
      <w:r w:rsidRPr="003809FD">
        <w:rPr>
          <w:rStyle w:val="StyleBoldUnderline"/>
        </w:rPr>
        <w:t xml:space="preserve">“we’re just going to burn everything up; we’re going to get the atmosphere to the temperature it was in the Cretaceous when there were crocodiles at the poles, and </w:t>
      </w:r>
      <w:r w:rsidRPr="003809FD">
        <w:rPr>
          <w:rStyle w:val="StyleBoldUnderline"/>
          <w:highlight w:val="cyan"/>
        </w:rPr>
        <w:t>then everything will collapse</w:t>
      </w:r>
      <w:r w:rsidRPr="003809FD">
        <w:rPr>
          <w:rStyle w:val="StyleBoldUnderline"/>
        </w:rPr>
        <w:t>.”</w:t>
      </w:r>
      <w:r w:rsidRPr="003809FD">
        <w:rPr>
          <w:rFonts w:ascii="Georgia" w:hAnsi="Georgia"/>
        </w:rPr>
        <w:t xml:space="preserve"> During the Cold War, astronomer Carl Sagan popularized a theory of nuclear winter to describe how a thermonuclear war between the Untied States and the Soviet Union would not only destroy both countries but possible end life on this planet. Global warming is the post-Cold War era’s equivalent of nuclear winter at least as serious and considerably better supported scientifically. </w:t>
      </w:r>
      <w:r w:rsidRPr="003809FD">
        <w:rPr>
          <w:rStyle w:val="StyleBoldUnderline"/>
        </w:rPr>
        <w:t xml:space="preserve">Over the long run it </w:t>
      </w:r>
      <w:r w:rsidRPr="003809FD">
        <w:rPr>
          <w:rStyle w:val="StyleBoldUnderline"/>
          <w:highlight w:val="cyan"/>
        </w:rPr>
        <w:t>puts dangers form terrorism and traditional military challenges to shame</w:t>
      </w:r>
      <w:r w:rsidRPr="003809FD">
        <w:rPr>
          <w:rStyle w:val="StyleBoldUnderline"/>
        </w:rPr>
        <w:t xml:space="preserve">. It is a </w:t>
      </w:r>
      <w:r w:rsidRPr="003809FD">
        <w:rPr>
          <w:rStyle w:val="StyleBoldUnderline"/>
          <w:highlight w:val="cyan"/>
        </w:rPr>
        <w:t>threat</w:t>
      </w:r>
      <w:r w:rsidRPr="003809FD">
        <w:rPr>
          <w:rStyle w:val="StyleBoldUnderline"/>
        </w:rPr>
        <w:t xml:space="preserve"> not only to the security and prosperity to the United States, but potentially </w:t>
      </w:r>
      <w:r w:rsidRPr="003809FD">
        <w:rPr>
          <w:rStyle w:val="StyleBoldUnderline"/>
          <w:highlight w:val="cyan"/>
        </w:rPr>
        <w:t>to the continued existence of life on this planet</w:t>
      </w:r>
      <w:r w:rsidRPr="003809FD">
        <w:rPr>
          <w:rFonts w:ascii="Georgia" w:hAnsi="Georgia"/>
          <w:highlight w:val="cyan"/>
        </w:rPr>
        <w:t>.</w:t>
      </w:r>
    </w:p>
    <w:p w14:paraId="674659E4" w14:textId="77777777" w:rsidR="008F0038" w:rsidRPr="003809FD" w:rsidRDefault="008F0038" w:rsidP="008F0038">
      <w:pPr>
        <w:rPr>
          <w:rFonts w:cs="Times New Roman"/>
          <w:sz w:val="24"/>
        </w:rPr>
      </w:pPr>
    </w:p>
    <w:p w14:paraId="0918D135" w14:textId="77777777" w:rsidR="008F0038" w:rsidRPr="003809FD" w:rsidRDefault="008F0038" w:rsidP="00003EEC"/>
    <w:p w14:paraId="0919A4BF" w14:textId="77777777" w:rsidR="00003EEC" w:rsidRPr="003809FD" w:rsidRDefault="00003EEC" w:rsidP="00003EEC"/>
    <w:sectPr w:rsidR="00003EEC" w:rsidRPr="003809F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425E1" w14:textId="77777777" w:rsidR="00D83C69" w:rsidRDefault="00D83C69" w:rsidP="00E46E7E">
      <w:r>
        <w:separator/>
      </w:r>
    </w:p>
  </w:endnote>
  <w:endnote w:type="continuationSeparator" w:id="0">
    <w:p w14:paraId="75C99C77" w14:textId="77777777" w:rsidR="00D83C69" w:rsidRDefault="00D83C6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Malgun Gothic">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86272" w14:textId="77777777" w:rsidR="00D83C69" w:rsidRDefault="00D83C69" w:rsidP="00E46E7E">
      <w:r>
        <w:separator/>
      </w:r>
    </w:p>
  </w:footnote>
  <w:footnote w:type="continuationSeparator" w:id="0">
    <w:p w14:paraId="44619098" w14:textId="77777777" w:rsidR="00D83C69" w:rsidRDefault="00D83C6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2E"/>
    <w:rsid w:val="00003EEC"/>
    <w:rsid w:val="00006632"/>
    <w:rsid w:val="000140EC"/>
    <w:rsid w:val="00016A35"/>
    <w:rsid w:val="00027DC3"/>
    <w:rsid w:val="000C16B3"/>
    <w:rsid w:val="001408C0"/>
    <w:rsid w:val="00143FD7"/>
    <w:rsid w:val="001463FB"/>
    <w:rsid w:val="00186DB7"/>
    <w:rsid w:val="001D7626"/>
    <w:rsid w:val="002613DA"/>
    <w:rsid w:val="002B6353"/>
    <w:rsid w:val="002B68C8"/>
    <w:rsid w:val="002F35F4"/>
    <w:rsid w:val="002F3E28"/>
    <w:rsid w:val="002F40E6"/>
    <w:rsid w:val="00303E5B"/>
    <w:rsid w:val="0031152C"/>
    <w:rsid w:val="00313226"/>
    <w:rsid w:val="0031425E"/>
    <w:rsid w:val="00325059"/>
    <w:rsid w:val="00357719"/>
    <w:rsid w:val="00374144"/>
    <w:rsid w:val="003809FD"/>
    <w:rsid w:val="003B3EC7"/>
    <w:rsid w:val="003F42AF"/>
    <w:rsid w:val="00412F6D"/>
    <w:rsid w:val="0042635A"/>
    <w:rsid w:val="00440FDC"/>
    <w:rsid w:val="00466B6F"/>
    <w:rsid w:val="004B3188"/>
    <w:rsid w:val="004B3DB3"/>
    <w:rsid w:val="004C63B5"/>
    <w:rsid w:val="004D461E"/>
    <w:rsid w:val="00517479"/>
    <w:rsid w:val="00555E2E"/>
    <w:rsid w:val="005A0BE5"/>
    <w:rsid w:val="005C0E1F"/>
    <w:rsid w:val="005E0D2B"/>
    <w:rsid w:val="005E2C99"/>
    <w:rsid w:val="00672258"/>
    <w:rsid w:val="0067575B"/>
    <w:rsid w:val="00692C26"/>
    <w:rsid w:val="006F2D3D"/>
    <w:rsid w:val="00700835"/>
    <w:rsid w:val="00726F87"/>
    <w:rsid w:val="007333B9"/>
    <w:rsid w:val="007551DB"/>
    <w:rsid w:val="0076519C"/>
    <w:rsid w:val="00791B7D"/>
    <w:rsid w:val="007A3515"/>
    <w:rsid w:val="007D7924"/>
    <w:rsid w:val="007E470C"/>
    <w:rsid w:val="007E5F71"/>
    <w:rsid w:val="00821415"/>
    <w:rsid w:val="0082308D"/>
    <w:rsid w:val="0083768F"/>
    <w:rsid w:val="008C5C15"/>
    <w:rsid w:val="008C5DA6"/>
    <w:rsid w:val="008F0038"/>
    <w:rsid w:val="0091595A"/>
    <w:rsid w:val="009165EA"/>
    <w:rsid w:val="00924F76"/>
    <w:rsid w:val="00925C52"/>
    <w:rsid w:val="00975FB1"/>
    <w:rsid w:val="009829F2"/>
    <w:rsid w:val="00993F61"/>
    <w:rsid w:val="009B0746"/>
    <w:rsid w:val="009C198B"/>
    <w:rsid w:val="009D207E"/>
    <w:rsid w:val="009E5822"/>
    <w:rsid w:val="009E691A"/>
    <w:rsid w:val="00A074CB"/>
    <w:rsid w:val="00A369C4"/>
    <w:rsid w:val="00A47986"/>
    <w:rsid w:val="00A65DE9"/>
    <w:rsid w:val="00A72BC4"/>
    <w:rsid w:val="00A91A24"/>
    <w:rsid w:val="00AC0E99"/>
    <w:rsid w:val="00AF1E67"/>
    <w:rsid w:val="00AF5046"/>
    <w:rsid w:val="00AF70D4"/>
    <w:rsid w:val="00B169A1"/>
    <w:rsid w:val="00B33E0C"/>
    <w:rsid w:val="00B45FE9"/>
    <w:rsid w:val="00B55D49"/>
    <w:rsid w:val="00B65E97"/>
    <w:rsid w:val="00B84180"/>
    <w:rsid w:val="00BE63EA"/>
    <w:rsid w:val="00C42A3C"/>
    <w:rsid w:val="00C802B6"/>
    <w:rsid w:val="00CC7B2E"/>
    <w:rsid w:val="00CD2C6D"/>
    <w:rsid w:val="00CF1A0F"/>
    <w:rsid w:val="00D36252"/>
    <w:rsid w:val="00D4330B"/>
    <w:rsid w:val="00D460F1"/>
    <w:rsid w:val="00D51B44"/>
    <w:rsid w:val="00D6085D"/>
    <w:rsid w:val="00D66D57"/>
    <w:rsid w:val="00D81480"/>
    <w:rsid w:val="00D83C69"/>
    <w:rsid w:val="00D92DFD"/>
    <w:rsid w:val="00D9397A"/>
    <w:rsid w:val="00DA2E40"/>
    <w:rsid w:val="00DA5BF8"/>
    <w:rsid w:val="00DC71AA"/>
    <w:rsid w:val="00DD2FAB"/>
    <w:rsid w:val="00DE627C"/>
    <w:rsid w:val="00DF1850"/>
    <w:rsid w:val="00E46E7E"/>
    <w:rsid w:val="00E95631"/>
    <w:rsid w:val="00F1173B"/>
    <w:rsid w:val="00F45F2E"/>
    <w:rsid w:val="00FA1A65"/>
    <w:rsid w:val="00FA538E"/>
    <w:rsid w:val="00FA7563"/>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51FC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Date"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72BC4"/>
    <w:rPr>
      <w:rFonts w:ascii="Georgia" w:hAnsi="Georgia"/>
      <w:sz w:val="16"/>
    </w:rPr>
  </w:style>
  <w:style w:type="paragraph" w:styleId="Heading1">
    <w:name w:val="heading 1"/>
    <w:aliases w:val="Pocket"/>
    <w:basedOn w:val="Normal"/>
    <w:next w:val="Normal"/>
    <w:link w:val="Heading1Char"/>
    <w:uiPriority w:val="9"/>
    <w:qFormat/>
    <w:rsid w:val="00A72BC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A72BC4"/>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72BC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small space,no read,Dont use,No Spacing112,No Spacing1121"/>
    <w:basedOn w:val="Normal"/>
    <w:next w:val="Normal"/>
    <w:link w:val="Heading4Char"/>
    <w:uiPriority w:val="9"/>
    <w:unhideWhenUsed/>
    <w:qFormat/>
    <w:rsid w:val="00A72BC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A72B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2BC4"/>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A72BC4"/>
    <w:rPr>
      <w:rFonts w:ascii="Georgia" w:hAnsi="Georgia"/>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A72BC4"/>
    <w:rPr>
      <w:rFonts w:ascii="Georgia" w:eastAsiaTheme="majorEastAsia" w:hAnsi="Georgia" w:cstheme="majorBidi"/>
      <w:b/>
      <w:bCs/>
      <w:sz w:val="52"/>
      <w:szCs w:val="52"/>
    </w:rPr>
  </w:style>
  <w:style w:type="character" w:customStyle="1" w:styleId="Heading2Char">
    <w:name w:val="Heading 2 Char"/>
    <w:aliases w:val="Hat Char"/>
    <w:basedOn w:val="DefaultParagraphFont"/>
    <w:link w:val="Heading2"/>
    <w:uiPriority w:val="9"/>
    <w:rsid w:val="00A72BC4"/>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A72BC4"/>
    <w:rPr>
      <w:rFonts w:ascii="Georgia" w:eastAsiaTheme="majorEastAsia" w:hAnsi="Georgia" w:cstheme="majorBidi"/>
      <w:b/>
      <w:bCs/>
      <w:sz w:val="32"/>
      <w:u w:val="single"/>
    </w:rPr>
  </w:style>
  <w:style w:type="character" w:customStyle="1" w:styleId="Heading4Char">
    <w:name w:val="Heading 4 Char"/>
    <w:aliases w:val="Tag Char,Big card Char,small text Char,body Char,Normal Tag Char,heading 2 Char,Heading 2 Char2 Char Char,Heading 2 Char1 Char Char Char, Ch Char,small space Char,no read Char,Dont use Char,No Spacing112 Char,No Spacing1121 Char"/>
    <w:basedOn w:val="DefaultParagraphFont"/>
    <w:link w:val="Heading4"/>
    <w:uiPriority w:val="9"/>
    <w:rsid w:val="00A72BC4"/>
    <w:rPr>
      <w:rFonts w:ascii="Georgia" w:eastAsiaTheme="majorEastAsia" w:hAnsi="Georgia" w:cstheme="majorBidi"/>
      <w:b/>
      <w:bCs/>
      <w:iCs/>
    </w:rPr>
  </w:style>
  <w:style w:type="paragraph" w:styleId="NoSpacing">
    <w:name w:val="No Spacing"/>
    <w:uiPriority w:val="1"/>
    <w:rsid w:val="00A72BC4"/>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A72BC4"/>
    <w:rPr>
      <w:rFonts w:ascii="Georgia" w:hAnsi="Georgia"/>
      <w:b/>
      <w:sz w:val="24"/>
      <w:u w:val="none"/>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ci,Bold Cite Char,c"/>
    <w:basedOn w:val="DefaultParagraphFont"/>
    <w:uiPriority w:val="1"/>
    <w:qFormat/>
    <w:rsid w:val="00A72BC4"/>
    <w:rPr>
      <w:rFonts w:ascii="Georgia" w:hAnsi="Georgia"/>
      <w:b w:val="0"/>
      <w:sz w:val="22"/>
      <w:u w:val="single"/>
    </w:rPr>
  </w:style>
  <w:style w:type="paragraph" w:styleId="DocumentMap">
    <w:name w:val="Document Map"/>
    <w:basedOn w:val="Normal"/>
    <w:link w:val="DocumentMapChar"/>
    <w:uiPriority w:val="99"/>
    <w:semiHidden/>
    <w:unhideWhenUsed/>
    <w:rsid w:val="00A72BC4"/>
    <w:rPr>
      <w:rFonts w:ascii="Lucida Grande" w:hAnsi="Lucida Grande" w:cs="Lucida Grande"/>
    </w:rPr>
  </w:style>
  <w:style w:type="character" w:customStyle="1" w:styleId="DocumentMapChar">
    <w:name w:val="Document Map Char"/>
    <w:basedOn w:val="DefaultParagraphFont"/>
    <w:link w:val="DocumentMap"/>
    <w:uiPriority w:val="99"/>
    <w:semiHidden/>
    <w:rsid w:val="00A72BC4"/>
    <w:rPr>
      <w:rFonts w:ascii="Lucida Grande" w:hAnsi="Lucida Grande" w:cs="Lucida Grande"/>
      <w:sz w:val="16"/>
    </w:rPr>
  </w:style>
  <w:style w:type="paragraph" w:styleId="ListParagraph">
    <w:name w:val="List Paragraph"/>
    <w:basedOn w:val="Normal"/>
    <w:uiPriority w:val="34"/>
    <w:rsid w:val="00A72BC4"/>
    <w:pPr>
      <w:ind w:left="720"/>
      <w:contextualSpacing/>
    </w:pPr>
  </w:style>
  <w:style w:type="paragraph" w:styleId="Header">
    <w:name w:val="header"/>
    <w:basedOn w:val="Normal"/>
    <w:link w:val="HeaderChar"/>
    <w:uiPriority w:val="99"/>
    <w:unhideWhenUsed/>
    <w:rsid w:val="00A72BC4"/>
    <w:pPr>
      <w:tabs>
        <w:tab w:val="center" w:pos="4320"/>
        <w:tab w:val="right" w:pos="8640"/>
      </w:tabs>
    </w:pPr>
  </w:style>
  <w:style w:type="character" w:customStyle="1" w:styleId="HeaderChar">
    <w:name w:val="Header Char"/>
    <w:basedOn w:val="DefaultParagraphFont"/>
    <w:link w:val="Header"/>
    <w:uiPriority w:val="99"/>
    <w:rsid w:val="00A72BC4"/>
    <w:rPr>
      <w:rFonts w:ascii="Georgia" w:hAnsi="Georgia"/>
      <w:sz w:val="16"/>
    </w:rPr>
  </w:style>
  <w:style w:type="paragraph" w:styleId="Footer">
    <w:name w:val="footer"/>
    <w:basedOn w:val="Normal"/>
    <w:link w:val="FooterChar"/>
    <w:uiPriority w:val="99"/>
    <w:unhideWhenUsed/>
    <w:rsid w:val="00A72BC4"/>
    <w:pPr>
      <w:tabs>
        <w:tab w:val="center" w:pos="4320"/>
        <w:tab w:val="right" w:pos="8640"/>
      </w:tabs>
    </w:pPr>
  </w:style>
  <w:style w:type="character" w:customStyle="1" w:styleId="FooterChar">
    <w:name w:val="Footer Char"/>
    <w:basedOn w:val="DefaultParagraphFont"/>
    <w:link w:val="Footer"/>
    <w:uiPriority w:val="99"/>
    <w:rsid w:val="00A72BC4"/>
    <w:rPr>
      <w:rFonts w:ascii="Georgia" w:hAnsi="Georgia"/>
      <w:sz w:val="16"/>
    </w:rPr>
  </w:style>
  <w:style w:type="character" w:styleId="PageNumber">
    <w:name w:val="page number"/>
    <w:basedOn w:val="DefaultParagraphFont"/>
    <w:uiPriority w:val="99"/>
    <w:semiHidden/>
    <w:unhideWhenUsed/>
    <w:rsid w:val="00A72BC4"/>
  </w:style>
  <w:style w:type="character" w:styleId="Hyperlink">
    <w:name w:val="Hyperlink"/>
    <w:aliases w:val="heading 1 (block title),Important,Read,Card Text,Internet Link"/>
    <w:basedOn w:val="DefaultParagraphFont"/>
    <w:uiPriority w:val="99"/>
    <w:unhideWhenUsed/>
    <w:rsid w:val="00A72BC4"/>
    <w:rPr>
      <w:color w:val="0000FF" w:themeColor="hyperlink"/>
      <w:u w:val="single"/>
    </w:rPr>
  </w:style>
  <w:style w:type="character" w:customStyle="1" w:styleId="TitleChar">
    <w:name w:val="Title Char"/>
    <w:basedOn w:val="DefaultParagraphFont"/>
    <w:link w:val="Title"/>
    <w:uiPriority w:val="6"/>
    <w:qFormat/>
    <w:rsid w:val="00003EEC"/>
    <w:rPr>
      <w:bCs/>
      <w:sz w:val="22"/>
      <w:u w:val="single"/>
    </w:rPr>
  </w:style>
  <w:style w:type="paragraph" w:styleId="Title">
    <w:name w:val="Title"/>
    <w:basedOn w:val="Normal"/>
    <w:link w:val="TitleChar"/>
    <w:uiPriority w:val="6"/>
    <w:qFormat/>
    <w:rsid w:val="00003EEC"/>
    <w:pPr>
      <w:widowControl w:val="0"/>
      <w:autoSpaceDE w:val="0"/>
      <w:autoSpaceDN w:val="0"/>
      <w:adjustRightInd w:val="0"/>
      <w:spacing w:before="240" w:after="60"/>
      <w:jc w:val="center"/>
      <w:outlineLvl w:val="0"/>
    </w:pPr>
    <w:rPr>
      <w:rFonts w:asciiTheme="minorHAnsi" w:hAnsiTheme="minorHAnsi"/>
      <w:bCs/>
      <w:sz w:val="22"/>
      <w:u w:val="single"/>
    </w:rPr>
  </w:style>
  <w:style w:type="character" w:customStyle="1" w:styleId="TitleChar1">
    <w:name w:val="Title Char1"/>
    <w:basedOn w:val="DefaultParagraphFont"/>
    <w:uiPriority w:val="10"/>
    <w:rsid w:val="00003EEC"/>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link w:val="cardChar"/>
    <w:qFormat/>
    <w:rsid w:val="008F0038"/>
    <w:pPr>
      <w:ind w:left="288" w:right="288"/>
    </w:pPr>
    <w:rPr>
      <w:rFonts w:ascii="Calibri" w:eastAsia="Times New Roman" w:hAnsi="Calibri"/>
      <w:kern w:val="32"/>
      <w:sz w:val="22"/>
      <w:szCs w:val="20"/>
    </w:rPr>
  </w:style>
  <w:style w:type="character" w:customStyle="1" w:styleId="cardChar">
    <w:name w:val="card Char"/>
    <w:basedOn w:val="DefaultParagraphFont"/>
    <w:link w:val="card"/>
    <w:rsid w:val="008F0038"/>
    <w:rPr>
      <w:rFonts w:ascii="Calibri" w:eastAsia="Times New Roman" w:hAnsi="Calibri"/>
      <w:kern w:val="32"/>
      <w:sz w:val="22"/>
      <w:szCs w:val="20"/>
    </w:rPr>
  </w:style>
  <w:style w:type="character" w:customStyle="1" w:styleId="StyleCardtextChar10pt">
    <w:name w:val="Style Card text Char + 10 pt"/>
    <w:rsid w:val="00FA7563"/>
    <w:rPr>
      <w:rFonts w:ascii="Georgia" w:hAnsi="Georgia"/>
      <w:sz w:val="20"/>
      <w:u w:val="single"/>
    </w:rPr>
  </w:style>
  <w:style w:type="paragraph" w:styleId="Date">
    <w:name w:val="Date"/>
    <w:basedOn w:val="Normal"/>
    <w:next w:val="Normal"/>
    <w:link w:val="DateChar"/>
    <w:rsid w:val="00FA7563"/>
    <w:pPr>
      <w:widowControl w:val="0"/>
    </w:pPr>
    <w:rPr>
      <w:rFonts w:eastAsiaTheme="minorHAnsi" w:cs="Calibri"/>
      <w:sz w:val="24"/>
      <w:szCs w:val="22"/>
    </w:rPr>
  </w:style>
  <w:style w:type="character" w:customStyle="1" w:styleId="DateChar">
    <w:name w:val="Date Char"/>
    <w:basedOn w:val="DefaultParagraphFont"/>
    <w:link w:val="Date"/>
    <w:rsid w:val="00FA7563"/>
    <w:rPr>
      <w:rFonts w:ascii="Georgia" w:eastAsiaTheme="minorHAnsi" w:hAnsi="Georgia" w:cs="Calibr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Date"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72BC4"/>
    <w:rPr>
      <w:rFonts w:ascii="Georgia" w:hAnsi="Georgia"/>
      <w:sz w:val="16"/>
    </w:rPr>
  </w:style>
  <w:style w:type="paragraph" w:styleId="Heading1">
    <w:name w:val="heading 1"/>
    <w:aliases w:val="Pocket"/>
    <w:basedOn w:val="Normal"/>
    <w:next w:val="Normal"/>
    <w:link w:val="Heading1Char"/>
    <w:uiPriority w:val="9"/>
    <w:qFormat/>
    <w:rsid w:val="00A72BC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A72BC4"/>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72BC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small space,no read,Dont use,No Spacing112,No Spacing1121"/>
    <w:basedOn w:val="Normal"/>
    <w:next w:val="Normal"/>
    <w:link w:val="Heading4Char"/>
    <w:uiPriority w:val="9"/>
    <w:unhideWhenUsed/>
    <w:qFormat/>
    <w:rsid w:val="00A72BC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A72B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2BC4"/>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A72BC4"/>
    <w:rPr>
      <w:rFonts w:ascii="Georgia" w:hAnsi="Georgia"/>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A72BC4"/>
    <w:rPr>
      <w:rFonts w:ascii="Georgia" w:eastAsiaTheme="majorEastAsia" w:hAnsi="Georgia" w:cstheme="majorBidi"/>
      <w:b/>
      <w:bCs/>
      <w:sz w:val="52"/>
      <w:szCs w:val="52"/>
    </w:rPr>
  </w:style>
  <w:style w:type="character" w:customStyle="1" w:styleId="Heading2Char">
    <w:name w:val="Heading 2 Char"/>
    <w:aliases w:val="Hat Char"/>
    <w:basedOn w:val="DefaultParagraphFont"/>
    <w:link w:val="Heading2"/>
    <w:uiPriority w:val="9"/>
    <w:rsid w:val="00A72BC4"/>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A72BC4"/>
    <w:rPr>
      <w:rFonts w:ascii="Georgia" w:eastAsiaTheme="majorEastAsia" w:hAnsi="Georgia" w:cstheme="majorBidi"/>
      <w:b/>
      <w:bCs/>
      <w:sz w:val="32"/>
      <w:u w:val="single"/>
    </w:rPr>
  </w:style>
  <w:style w:type="character" w:customStyle="1" w:styleId="Heading4Char">
    <w:name w:val="Heading 4 Char"/>
    <w:aliases w:val="Tag Char,Big card Char,small text Char,body Char,Normal Tag Char,heading 2 Char,Heading 2 Char2 Char Char,Heading 2 Char1 Char Char Char, Ch Char,small space Char,no read Char,Dont use Char,No Spacing112 Char,No Spacing1121 Char"/>
    <w:basedOn w:val="DefaultParagraphFont"/>
    <w:link w:val="Heading4"/>
    <w:uiPriority w:val="9"/>
    <w:rsid w:val="00A72BC4"/>
    <w:rPr>
      <w:rFonts w:ascii="Georgia" w:eastAsiaTheme="majorEastAsia" w:hAnsi="Georgia" w:cstheme="majorBidi"/>
      <w:b/>
      <w:bCs/>
      <w:iCs/>
    </w:rPr>
  </w:style>
  <w:style w:type="paragraph" w:styleId="NoSpacing">
    <w:name w:val="No Spacing"/>
    <w:uiPriority w:val="1"/>
    <w:rsid w:val="00A72BC4"/>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A72BC4"/>
    <w:rPr>
      <w:rFonts w:ascii="Georgia" w:hAnsi="Georgia"/>
      <w:b/>
      <w:sz w:val="24"/>
      <w:u w:val="none"/>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ci,Bold Cite Char,c"/>
    <w:basedOn w:val="DefaultParagraphFont"/>
    <w:uiPriority w:val="1"/>
    <w:qFormat/>
    <w:rsid w:val="00A72BC4"/>
    <w:rPr>
      <w:rFonts w:ascii="Georgia" w:hAnsi="Georgia"/>
      <w:b w:val="0"/>
      <w:sz w:val="22"/>
      <w:u w:val="single"/>
    </w:rPr>
  </w:style>
  <w:style w:type="paragraph" w:styleId="DocumentMap">
    <w:name w:val="Document Map"/>
    <w:basedOn w:val="Normal"/>
    <w:link w:val="DocumentMapChar"/>
    <w:uiPriority w:val="99"/>
    <w:semiHidden/>
    <w:unhideWhenUsed/>
    <w:rsid w:val="00A72BC4"/>
    <w:rPr>
      <w:rFonts w:ascii="Lucida Grande" w:hAnsi="Lucida Grande" w:cs="Lucida Grande"/>
    </w:rPr>
  </w:style>
  <w:style w:type="character" w:customStyle="1" w:styleId="DocumentMapChar">
    <w:name w:val="Document Map Char"/>
    <w:basedOn w:val="DefaultParagraphFont"/>
    <w:link w:val="DocumentMap"/>
    <w:uiPriority w:val="99"/>
    <w:semiHidden/>
    <w:rsid w:val="00A72BC4"/>
    <w:rPr>
      <w:rFonts w:ascii="Lucida Grande" w:hAnsi="Lucida Grande" w:cs="Lucida Grande"/>
      <w:sz w:val="16"/>
    </w:rPr>
  </w:style>
  <w:style w:type="paragraph" w:styleId="ListParagraph">
    <w:name w:val="List Paragraph"/>
    <w:basedOn w:val="Normal"/>
    <w:uiPriority w:val="34"/>
    <w:rsid w:val="00A72BC4"/>
    <w:pPr>
      <w:ind w:left="720"/>
      <w:contextualSpacing/>
    </w:pPr>
  </w:style>
  <w:style w:type="paragraph" w:styleId="Header">
    <w:name w:val="header"/>
    <w:basedOn w:val="Normal"/>
    <w:link w:val="HeaderChar"/>
    <w:uiPriority w:val="99"/>
    <w:unhideWhenUsed/>
    <w:rsid w:val="00A72BC4"/>
    <w:pPr>
      <w:tabs>
        <w:tab w:val="center" w:pos="4320"/>
        <w:tab w:val="right" w:pos="8640"/>
      </w:tabs>
    </w:pPr>
  </w:style>
  <w:style w:type="character" w:customStyle="1" w:styleId="HeaderChar">
    <w:name w:val="Header Char"/>
    <w:basedOn w:val="DefaultParagraphFont"/>
    <w:link w:val="Header"/>
    <w:uiPriority w:val="99"/>
    <w:rsid w:val="00A72BC4"/>
    <w:rPr>
      <w:rFonts w:ascii="Georgia" w:hAnsi="Georgia"/>
      <w:sz w:val="16"/>
    </w:rPr>
  </w:style>
  <w:style w:type="paragraph" w:styleId="Footer">
    <w:name w:val="footer"/>
    <w:basedOn w:val="Normal"/>
    <w:link w:val="FooterChar"/>
    <w:uiPriority w:val="99"/>
    <w:unhideWhenUsed/>
    <w:rsid w:val="00A72BC4"/>
    <w:pPr>
      <w:tabs>
        <w:tab w:val="center" w:pos="4320"/>
        <w:tab w:val="right" w:pos="8640"/>
      </w:tabs>
    </w:pPr>
  </w:style>
  <w:style w:type="character" w:customStyle="1" w:styleId="FooterChar">
    <w:name w:val="Footer Char"/>
    <w:basedOn w:val="DefaultParagraphFont"/>
    <w:link w:val="Footer"/>
    <w:uiPriority w:val="99"/>
    <w:rsid w:val="00A72BC4"/>
    <w:rPr>
      <w:rFonts w:ascii="Georgia" w:hAnsi="Georgia"/>
      <w:sz w:val="16"/>
    </w:rPr>
  </w:style>
  <w:style w:type="character" w:styleId="PageNumber">
    <w:name w:val="page number"/>
    <w:basedOn w:val="DefaultParagraphFont"/>
    <w:uiPriority w:val="99"/>
    <w:semiHidden/>
    <w:unhideWhenUsed/>
    <w:rsid w:val="00A72BC4"/>
  </w:style>
  <w:style w:type="character" w:styleId="Hyperlink">
    <w:name w:val="Hyperlink"/>
    <w:aliases w:val="heading 1 (block title),Important,Read,Card Text,Internet Link"/>
    <w:basedOn w:val="DefaultParagraphFont"/>
    <w:uiPriority w:val="99"/>
    <w:unhideWhenUsed/>
    <w:rsid w:val="00A72BC4"/>
    <w:rPr>
      <w:color w:val="0000FF" w:themeColor="hyperlink"/>
      <w:u w:val="single"/>
    </w:rPr>
  </w:style>
  <w:style w:type="character" w:customStyle="1" w:styleId="TitleChar">
    <w:name w:val="Title Char"/>
    <w:basedOn w:val="DefaultParagraphFont"/>
    <w:link w:val="Title"/>
    <w:uiPriority w:val="6"/>
    <w:qFormat/>
    <w:rsid w:val="00003EEC"/>
    <w:rPr>
      <w:bCs/>
      <w:sz w:val="22"/>
      <w:u w:val="single"/>
    </w:rPr>
  </w:style>
  <w:style w:type="paragraph" w:styleId="Title">
    <w:name w:val="Title"/>
    <w:basedOn w:val="Normal"/>
    <w:link w:val="TitleChar"/>
    <w:uiPriority w:val="6"/>
    <w:qFormat/>
    <w:rsid w:val="00003EEC"/>
    <w:pPr>
      <w:widowControl w:val="0"/>
      <w:autoSpaceDE w:val="0"/>
      <w:autoSpaceDN w:val="0"/>
      <w:adjustRightInd w:val="0"/>
      <w:spacing w:before="240" w:after="60"/>
      <w:jc w:val="center"/>
      <w:outlineLvl w:val="0"/>
    </w:pPr>
    <w:rPr>
      <w:rFonts w:asciiTheme="minorHAnsi" w:hAnsiTheme="minorHAnsi"/>
      <w:bCs/>
      <w:sz w:val="22"/>
      <w:u w:val="single"/>
    </w:rPr>
  </w:style>
  <w:style w:type="character" w:customStyle="1" w:styleId="TitleChar1">
    <w:name w:val="Title Char1"/>
    <w:basedOn w:val="DefaultParagraphFont"/>
    <w:uiPriority w:val="10"/>
    <w:rsid w:val="00003EEC"/>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link w:val="cardChar"/>
    <w:qFormat/>
    <w:rsid w:val="008F0038"/>
    <w:pPr>
      <w:ind w:left="288" w:right="288"/>
    </w:pPr>
    <w:rPr>
      <w:rFonts w:ascii="Calibri" w:eastAsia="Times New Roman" w:hAnsi="Calibri"/>
      <w:kern w:val="32"/>
      <w:sz w:val="22"/>
      <w:szCs w:val="20"/>
    </w:rPr>
  </w:style>
  <w:style w:type="character" w:customStyle="1" w:styleId="cardChar">
    <w:name w:val="card Char"/>
    <w:basedOn w:val="DefaultParagraphFont"/>
    <w:link w:val="card"/>
    <w:rsid w:val="008F0038"/>
    <w:rPr>
      <w:rFonts w:ascii="Calibri" w:eastAsia="Times New Roman" w:hAnsi="Calibri"/>
      <w:kern w:val="32"/>
      <w:sz w:val="22"/>
      <w:szCs w:val="20"/>
    </w:rPr>
  </w:style>
  <w:style w:type="character" w:customStyle="1" w:styleId="StyleCardtextChar10pt">
    <w:name w:val="Style Card text Char + 10 pt"/>
    <w:rsid w:val="00FA7563"/>
    <w:rPr>
      <w:rFonts w:ascii="Georgia" w:hAnsi="Georgia"/>
      <w:sz w:val="20"/>
      <w:u w:val="single"/>
    </w:rPr>
  </w:style>
  <w:style w:type="paragraph" w:styleId="Date">
    <w:name w:val="Date"/>
    <w:basedOn w:val="Normal"/>
    <w:next w:val="Normal"/>
    <w:link w:val="DateChar"/>
    <w:rsid w:val="00FA7563"/>
    <w:pPr>
      <w:widowControl w:val="0"/>
    </w:pPr>
    <w:rPr>
      <w:rFonts w:eastAsiaTheme="minorHAnsi" w:cs="Calibri"/>
      <w:sz w:val="24"/>
      <w:szCs w:val="22"/>
    </w:rPr>
  </w:style>
  <w:style w:type="character" w:customStyle="1" w:styleId="DateChar">
    <w:name w:val="Date Char"/>
    <w:basedOn w:val="DefaultParagraphFont"/>
    <w:link w:val="Date"/>
    <w:rsid w:val="00FA7563"/>
    <w:rPr>
      <w:rFonts w:ascii="Georgia" w:eastAsiaTheme="minorHAnsi" w:hAnsi="Georgia"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preview.telegraph.co.uk/news/wikileaks-files/nuclear-wikileaks/8297103/TENTH-U.S.-JAPAN-COMMISSION-MEETING-ON-NOVEMBER-8-2007-TOKYO-00005492-001.2-OF-010.html" TargetMode="External"/><Relationship Id="rId21" Type="http://schemas.openxmlformats.org/officeDocument/2006/relationships/hyperlink" Target="http://www.telegraph.co.uk/news/wikileaks-files/nuclear-wikileaks/8297098/NARAYANAN-URGES-BETTER-BILATERAL-UNDERSTANDING-ON-TERRORISM-TO-SENATORS-FEINGOLD-AND-CASEY.html" TargetMode="External"/><Relationship Id="rId22" Type="http://schemas.openxmlformats.org/officeDocument/2006/relationships/hyperlink" Target="http://www.telegraph.co.uk/news/wikileaks-files/nuclear-wikileaks/8297086/NUCLEAR-SMUGGLING-INCIDENTPORTAL-DETECTION-AT-BUJUMBURA.html" TargetMode="External"/><Relationship Id="rId23" Type="http://schemas.openxmlformats.org/officeDocument/2006/relationships/hyperlink" Target="http://www.telegraph.co.uk/news/wikileaks-files/nuclear-wikileaks/8297097/NUCLEAR-FORENSICS-EXPERTS-PLAN-PATH-FORWARD-1.-SBU.html" TargetMode="External"/><Relationship Id="rId24" Type="http://schemas.openxmlformats.org/officeDocument/2006/relationships/hyperlink" Target="http://www.telegraph.co.uk/news/wikileaks-files/nuclear-wikileaks/8297097/NUCLEAR-FORENSICS-EXPERTS-PLAN-PATH-FORWARD-1.-SBU.html" TargetMode="External"/><Relationship Id="rId25" Type="http://schemas.openxmlformats.org/officeDocument/2006/relationships/hyperlink" Target="http://www.telegraph.co.uk/news/wikileaks-files/nuclear-wikileaks/8297097/NUCLEAR-FORENSICS-EXPERTS-PLAN-PATH-FORWARD-1.-SBU.html" TargetMode="External"/><Relationship Id="rId26" Type="http://schemas.openxmlformats.org/officeDocument/2006/relationships/hyperlink" Target="http://www.telegraph.co.uk/news/wikileaks-files/nuclear-wikileaks/8297097/NUCLEAR-FORENSICS-EXPERTS-PLAN-PATH-FORWARD-1.-SBU.html" TargetMode="External"/><Relationship Id="rId27" Type="http://schemas.openxmlformats.org/officeDocument/2006/relationships/hyperlink" Target="http://www.telegraph.co.uk/news/wikileaks-files/nuclear-wikileaks/8297105/BIOSECURITY-ENGAGEMENT-PROGRAM-BALANCING-PUBLIC-HEALTH-WITH-NATIONAL-SECURITY-IN-PAKISTAN.html" TargetMode="External"/><Relationship Id="rId28" Type="http://schemas.openxmlformats.org/officeDocument/2006/relationships/hyperlink" Target="http://www.msnbc.msn.com/id/45584359/ns/technology_and_science-security/" TargetMode="External"/><Relationship Id="rId29" Type="http://schemas.openxmlformats.org/officeDocument/2006/relationships/hyperlink" Target="http://www.dtic.mil/cgi-bin/GetTRDoc?AD=ADA433074" TargetMode="External"/><Relationship Id="rId30" Type="http://schemas.openxmlformats.org/officeDocument/2006/relationships/hyperlink" Target="http://content.thirdway.org/publications/326/Third_Way_Memo_-_End_the_Embargo_of_Cuba.pdf)//EX"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foreignpolicy.com/articles/2012/01/05/flu_season?print=yes&amp;hidecomments=yes&amp;page=full" TargetMode="External"/><Relationship Id="rId12" Type="http://schemas.openxmlformats.org/officeDocument/2006/relationships/hyperlink" Target="http://www.foreignpolicy.com/articles/2011/12/14/the_bioterrorist_next_door?page=full" TargetMode="External"/><Relationship Id="rId13" Type="http://schemas.openxmlformats.org/officeDocument/2006/relationships/hyperlink" Target="http://www.telegraph.co.uk/news/worldnews/wikileaks/8296956/WikiLeaks-al-Qaeda-is-planning-a-dirty-bomb.html" TargetMode="External"/><Relationship Id="rId14" Type="http://schemas.openxmlformats.org/officeDocument/2006/relationships/hyperlink" Target="http://www.telegraph.co.uk/news/wikileaks-files/" TargetMode="External"/><Relationship Id="rId15" Type="http://schemas.openxmlformats.org/officeDocument/2006/relationships/hyperlink" Target="http://www.telegraph.co.uk/news/worldnews/wikileaks/" TargetMode="External"/><Relationship Id="rId16" Type="http://schemas.openxmlformats.org/officeDocument/2006/relationships/hyperlink" Target="http://www.telegraph.co.uk/news/wikileaks-files/nuclear-wikileaks/8297099/READOUT-NORTH-ATLANTIC-COUNCIL-MEETING-JANUARY-28-2009.html" TargetMode="External"/><Relationship Id="rId17" Type="http://schemas.openxmlformats.org/officeDocument/2006/relationships/hyperlink" Target="http://www.telegraph.co.uk/news/worldnews/al-qaeda/" TargetMode="External"/><Relationship Id="rId18" Type="http://schemas.openxmlformats.org/officeDocument/2006/relationships/hyperlink" Target="http://preview.telegraph.co.uk/news/wikileaks-files/nuclear-wikileaks/8297103/TENTH-U.S.-JAPAN-COMMISSION-MEETING-ON-NOVEMBER-8-2007-TOKYO-00005492-001.2-OF-010.html" TargetMode="External"/><Relationship Id="rId19" Type="http://schemas.openxmlformats.org/officeDocument/2006/relationships/hyperlink" Target="http://www.telegraph.co.uk/news/wikileaks-files/nuclear-wikileaks/8297103/TENTH-U.S.-JAPAN-COMMISSION-MEETING-ON-NOVEMBER-8-2007-TOKYO-00005492-001.2-OF-010.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cobGoldschla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59</TotalTime>
  <Pages>14</Pages>
  <Words>25327</Words>
  <Characters>144370</Characters>
  <Application>Microsoft Macintosh Word</Application>
  <DocSecurity>0</DocSecurity>
  <Lines>1203</Lines>
  <Paragraphs>338</Paragraphs>
  <ScaleCrop>false</ScaleCrop>
  <Company>Whitman College</Company>
  <LinksUpToDate>false</LinksUpToDate>
  <CharactersWithSpaces>169359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Goldschlag</dc:creator>
  <cp:keywords/>
  <dc:description/>
  <cp:lastModifiedBy>Jacob Goldschlag</cp:lastModifiedBy>
  <cp:revision>9</cp:revision>
  <dcterms:created xsi:type="dcterms:W3CDTF">2013-12-27T01:18:00Z</dcterms:created>
  <dcterms:modified xsi:type="dcterms:W3CDTF">2014-01-02T05:54:00Z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